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drawing>
          <wp:inline xmlns:a="http://schemas.openxmlformats.org/drawingml/2006/main" xmlns:pic="http://schemas.openxmlformats.org/drawingml/2006/picture">
            <wp:extent cx="2520000" cy="69841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lavaner_wordmark.png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2520000" cy="69841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p>
      <w:pPr>
        <w:pStyle w:val="Title"/>
        <w:jc w:val="center"/>
      </w:pPr>
      <w:r>
        <w:t>Smart Controller Manual</w:t>
      </w:r>
    </w:p>
    <w:p>
      <w:pPr>
        <w:pStyle w:val="Subtitle"/>
        <w:jc w:val="center"/>
      </w:pPr>
      <w:r>
        <w:t>Pro Max (Brushless) Air Heater Controller</w:t>
      </w:r>
    </w:p>
    <w:p>
      <w:pPr>
        <w:jc w:val="center"/>
      </w:pPr>
      <w:r>
        <w:drawing>
          <wp:inline xmlns:a="http://schemas.openxmlformats.org/drawingml/2006/main" xmlns:pic="http://schemas.openxmlformats.org/drawingml/2006/picture">
            <wp:extent cx="3240000" cy="1499618"/>
            <wp:docPr id="2" name="Picture 2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controller.png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3240000" cy="1499618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jc w:val="center"/>
      </w:pPr>
      <w:r>
        <w:rPr>
          <w:b/>
          <w:color w:val="1E2A78"/>
          <w:sz w:val="22"/>
        </w:rPr>
        <w:t>Version 1.0</w:t>
      </w:r>
    </w:p>
    <w:p>
      <w:pPr>
        <w:jc w:val="center"/>
      </w:pPr>
      <w:r>
        <w:rPr>
          <w:color w:val="6B6F78"/>
          <w:sz w:val="16"/>
        </w:rPr>
        <w:t>For Pro Max / Pro Max Alpine air heaters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9866"/>
      </w:tblGrid>
      <w:tr>
        <w:tc>
          <w:tcPr>
            <w:tcW w:type="dxa" w:w="9866"/>
            <w:shd w:fill="F3C700"/>
            <w:tcMar>
              <w:top w:w="25" w:type="dxa"/>
              <w:start w:w="0" w:type="dxa"/>
              <w:bottom w:w="25" w:type="dxa"/>
              <w:end w:w="0" w:type="dxa"/>
            </w:tcMar>
            <w:tcBorders>
              <w:top w:val="nil"/>
              <w:left w:val="nil"/>
              <w:bottom w:val="nil"/>
              <w:right w:val="nil"/>
            </w:tcBorders>
          </w:tcPr>
          <w:p/>
        </w:tc>
      </w:tr>
    </w:tbl>
    <w:p>
      <w:r>
        <w:br w:type="page"/>
      </w:r>
    </w:p>
    <w:p>
      <w:pPr>
        <w:pStyle w:val="Heading1"/>
      </w:pPr>
      <w:r>
        <w:t>Contents</w:t>
      </w:r>
    </w:p>
    <w:tbl>
      <w:tblPr>
        <w:tblW w:type="auto" w:w="0"/>
        <w:jc w:val="center"/>
        <w:tblLayout w:type="fixed"/>
        <w:tblLook w:firstColumn="1" w:firstRow="1" w:lastColumn="0" w:lastRow="0" w:noHBand="0" w:noVBand="1" w:val="04A0"/>
      </w:tblPr>
      <w:tblGrid>
        <w:gridCol w:w="4933"/>
        <w:gridCol w:w="4933"/>
      </w:tblGrid>
      <w:tr>
        <w:trPr>
          <w:cantSplit/>
        </w:trPr>
        <w:tc>
          <w:tcPr>
            <w:tcW w:type="dxa" w:w="963"/>
            <w:tcBorders>
              <w:top w:val="nil"/>
              <w:left w:val="nil"/>
              <w:bottom w:val="single" w:sz="4" w:color="E1E3E8"/>
              <w:right w:val="nil"/>
            </w:tcBorders>
            <w:tcMar>
              <w:top w:w="70" w:type="dxa"/>
              <w:start w:w="100" w:type="dxa"/>
              <w:bottom w:w="70" w:type="dxa"/>
              <w:end w:w="100" w:type="dxa"/>
            </w:tcMar>
          </w:tcPr>
          <w:p>
            <w:pPr>
              <w:jc w:val="center"/>
            </w:pPr>
            <w:r>
              <w:rPr>
                <w:b/>
                <w:color w:val="1E2A78"/>
                <w:sz w:val="20"/>
              </w:rPr>
              <w:t>1</w:t>
            </w:r>
          </w:p>
        </w:tc>
        <w:tc>
          <w:tcPr>
            <w:tcW w:type="dxa" w:w="8391"/>
            <w:tcBorders>
              <w:top w:val="nil"/>
              <w:left w:val="nil"/>
              <w:bottom w:val="single" w:sz="4" w:color="E1E3E8"/>
              <w:right w:val="nil"/>
            </w:tcBorders>
            <w:tcMar>
              <w:top w:w="70" w:type="dxa"/>
              <w:start w:w="100" w:type="dxa"/>
              <w:bottom w:w="70" w:type="dxa"/>
              <w:end w:w="100" w:type="dxa"/>
            </w:tcMar>
          </w:tcPr>
          <w:p>
            <w:r>
              <w:rPr>
                <w:sz w:val="20"/>
              </w:rPr>
              <w:t>Controller Overview</w:t>
            </w:r>
          </w:p>
        </w:tc>
      </w:tr>
      <w:tr>
        <w:trPr>
          <w:cantSplit/>
        </w:trPr>
        <w:tc>
          <w:tcPr>
            <w:tcW w:type="dxa" w:w="963"/>
            <w:tcBorders>
              <w:top w:val="nil"/>
              <w:left w:val="nil"/>
              <w:bottom w:val="single" w:sz="4" w:color="E1E3E8"/>
              <w:right w:val="nil"/>
            </w:tcBorders>
            <w:tcMar>
              <w:top w:w="70" w:type="dxa"/>
              <w:start w:w="100" w:type="dxa"/>
              <w:bottom w:w="70" w:type="dxa"/>
              <w:end w:w="100" w:type="dxa"/>
            </w:tcMar>
          </w:tcPr>
          <w:p>
            <w:pPr>
              <w:jc w:val="center"/>
            </w:pPr>
            <w:r>
              <w:rPr>
                <w:b/>
                <w:color w:val="1E2A78"/>
                <w:sz w:val="20"/>
              </w:rPr>
              <w:t>2</w:t>
            </w:r>
          </w:p>
        </w:tc>
        <w:tc>
          <w:tcPr>
            <w:tcW w:type="dxa" w:w="8391"/>
            <w:tcBorders>
              <w:top w:val="nil"/>
              <w:left w:val="nil"/>
              <w:bottom w:val="single" w:sz="4" w:color="E1E3E8"/>
              <w:right w:val="nil"/>
            </w:tcBorders>
            <w:tcMar>
              <w:top w:w="70" w:type="dxa"/>
              <w:start w:w="100" w:type="dxa"/>
              <w:bottom w:w="70" w:type="dxa"/>
              <w:end w:w="100" w:type="dxa"/>
            </w:tcMar>
          </w:tcPr>
          <w:p>
            <w:r>
              <w:rPr>
                <w:sz w:val="20"/>
              </w:rPr>
              <w:t>First Power-Up and Main Interface</w:t>
            </w:r>
          </w:p>
        </w:tc>
      </w:tr>
      <w:tr>
        <w:trPr>
          <w:cantSplit/>
        </w:trPr>
        <w:tc>
          <w:tcPr>
            <w:tcW w:type="dxa" w:w="963"/>
            <w:tcBorders>
              <w:top w:val="nil"/>
              <w:left w:val="nil"/>
              <w:bottom w:val="single" w:sz="4" w:color="E1E3E8"/>
              <w:right w:val="nil"/>
            </w:tcBorders>
            <w:tcMar>
              <w:top w:w="70" w:type="dxa"/>
              <w:start w:w="100" w:type="dxa"/>
              <w:bottom w:w="70" w:type="dxa"/>
              <w:end w:w="100" w:type="dxa"/>
            </w:tcMar>
          </w:tcPr>
          <w:p>
            <w:pPr>
              <w:jc w:val="center"/>
            </w:pPr>
            <w:r>
              <w:rPr>
                <w:b/>
                <w:color w:val="1E2A78"/>
                <w:sz w:val="20"/>
              </w:rPr>
              <w:t>3</w:t>
            </w:r>
          </w:p>
        </w:tc>
        <w:tc>
          <w:tcPr>
            <w:tcW w:type="dxa" w:w="8391"/>
            <w:tcBorders>
              <w:top w:val="nil"/>
              <w:left w:val="nil"/>
              <w:bottom w:val="single" w:sz="4" w:color="E1E3E8"/>
              <w:right w:val="nil"/>
            </w:tcBorders>
            <w:tcMar>
              <w:top w:w="70" w:type="dxa"/>
              <w:start w:w="100" w:type="dxa"/>
              <w:bottom w:w="70" w:type="dxa"/>
              <w:end w:w="100" w:type="dxa"/>
            </w:tcMar>
          </w:tcPr>
          <w:p>
            <w:r>
              <w:rPr>
                <w:sz w:val="20"/>
              </w:rPr>
              <w:t>Heating Operation</w:t>
            </w:r>
          </w:p>
        </w:tc>
      </w:tr>
      <w:tr>
        <w:trPr>
          <w:cantSplit/>
        </w:trPr>
        <w:tc>
          <w:tcPr>
            <w:tcW w:type="dxa" w:w="963"/>
            <w:tcBorders>
              <w:top w:val="nil"/>
              <w:left w:val="nil"/>
              <w:bottom w:val="single" w:sz="4" w:color="E1E3E8"/>
              <w:right w:val="nil"/>
            </w:tcBorders>
            <w:tcMar>
              <w:top w:w="70" w:type="dxa"/>
              <w:start w:w="100" w:type="dxa"/>
              <w:bottom w:w="70" w:type="dxa"/>
              <w:end w:w="100" w:type="dxa"/>
            </w:tcMar>
          </w:tcPr>
          <w:p>
            <w:pPr>
              <w:jc w:val="center"/>
            </w:pPr>
            <w:r>
              <w:rPr>
                <w:b/>
                <w:color w:val="1E2A78"/>
                <w:sz w:val="20"/>
              </w:rPr>
              <w:t>4</w:t>
            </w:r>
          </w:p>
        </w:tc>
        <w:tc>
          <w:tcPr>
            <w:tcW w:type="dxa" w:w="8391"/>
            <w:tcBorders>
              <w:top w:val="nil"/>
              <w:left w:val="nil"/>
              <w:bottom w:val="single" w:sz="4" w:color="E1E3E8"/>
              <w:right w:val="nil"/>
            </w:tcBorders>
            <w:tcMar>
              <w:top w:w="70" w:type="dxa"/>
              <w:start w:w="100" w:type="dxa"/>
              <w:bottom w:w="70" w:type="dxa"/>
              <w:end w:w="100" w:type="dxa"/>
            </w:tcMar>
          </w:tcPr>
          <w:p>
            <w:r>
              <w:rPr>
                <w:sz w:val="20"/>
              </w:rPr>
              <w:t>Ventilation Mode</w:t>
            </w:r>
          </w:p>
        </w:tc>
      </w:tr>
      <w:tr>
        <w:trPr>
          <w:cantSplit/>
        </w:trPr>
        <w:tc>
          <w:tcPr>
            <w:tcW w:type="dxa" w:w="963"/>
            <w:tcBorders>
              <w:top w:val="nil"/>
              <w:left w:val="nil"/>
              <w:bottom w:val="single" w:sz="4" w:color="E1E3E8"/>
              <w:right w:val="nil"/>
            </w:tcBorders>
            <w:tcMar>
              <w:top w:w="70" w:type="dxa"/>
              <w:start w:w="100" w:type="dxa"/>
              <w:bottom w:w="70" w:type="dxa"/>
              <w:end w:w="100" w:type="dxa"/>
            </w:tcMar>
          </w:tcPr>
          <w:p>
            <w:pPr>
              <w:jc w:val="center"/>
            </w:pPr>
            <w:r>
              <w:rPr>
                <w:b/>
                <w:color w:val="1E2A78"/>
                <w:sz w:val="20"/>
              </w:rPr>
              <w:t>5</w:t>
            </w:r>
          </w:p>
        </w:tc>
        <w:tc>
          <w:tcPr>
            <w:tcW w:type="dxa" w:w="8391"/>
            <w:tcBorders>
              <w:top w:val="nil"/>
              <w:left w:val="nil"/>
              <w:bottom w:val="single" w:sz="4" w:color="E1E3E8"/>
              <w:right w:val="nil"/>
            </w:tcBorders>
            <w:tcMar>
              <w:top w:w="70" w:type="dxa"/>
              <w:start w:w="100" w:type="dxa"/>
              <w:bottom w:w="70" w:type="dxa"/>
              <w:end w:w="100" w:type="dxa"/>
            </w:tcMar>
          </w:tcPr>
          <w:p>
            <w:r>
              <w:rPr>
                <w:sz w:val="20"/>
              </w:rPr>
              <w:t>Manual/Thermostat Mode</w:t>
            </w:r>
          </w:p>
        </w:tc>
      </w:tr>
      <w:tr>
        <w:trPr>
          <w:cantSplit/>
        </w:trPr>
        <w:tc>
          <w:tcPr>
            <w:tcW w:type="dxa" w:w="963"/>
            <w:tcBorders>
              <w:top w:val="nil"/>
              <w:left w:val="nil"/>
              <w:bottom w:val="single" w:sz="4" w:color="E1E3E8"/>
              <w:right w:val="nil"/>
            </w:tcBorders>
            <w:tcMar>
              <w:top w:w="70" w:type="dxa"/>
              <w:start w:w="100" w:type="dxa"/>
              <w:bottom w:w="70" w:type="dxa"/>
              <w:end w:w="100" w:type="dxa"/>
            </w:tcMar>
          </w:tcPr>
          <w:p>
            <w:pPr>
              <w:jc w:val="center"/>
            </w:pPr>
            <w:r>
              <w:rPr>
                <w:b/>
                <w:color w:val="1E2A78"/>
                <w:sz w:val="20"/>
              </w:rPr>
              <w:t>6</w:t>
            </w:r>
          </w:p>
        </w:tc>
        <w:tc>
          <w:tcPr>
            <w:tcW w:type="dxa" w:w="8391"/>
            <w:tcBorders>
              <w:top w:val="nil"/>
              <w:left w:val="nil"/>
              <w:bottom w:val="single" w:sz="4" w:color="E1E3E8"/>
              <w:right w:val="nil"/>
            </w:tcBorders>
            <w:tcMar>
              <w:top w:w="70" w:type="dxa"/>
              <w:start w:w="100" w:type="dxa"/>
              <w:bottom w:w="70" w:type="dxa"/>
              <w:end w:w="100" w:type="dxa"/>
            </w:tcMar>
          </w:tcPr>
          <w:p>
            <w:r>
              <w:rPr>
                <w:sz w:val="20"/>
              </w:rPr>
              <w:t>Remote Control Pairing</w:t>
            </w:r>
          </w:p>
        </w:tc>
      </w:tr>
      <w:tr>
        <w:trPr>
          <w:cantSplit/>
        </w:trPr>
        <w:tc>
          <w:tcPr>
            <w:tcW w:type="dxa" w:w="963"/>
            <w:tcBorders>
              <w:top w:val="nil"/>
              <w:left w:val="nil"/>
              <w:bottom w:val="single" w:sz="4" w:color="E1E3E8"/>
              <w:right w:val="nil"/>
            </w:tcBorders>
            <w:tcMar>
              <w:top w:w="70" w:type="dxa"/>
              <w:start w:w="100" w:type="dxa"/>
              <w:bottom w:w="70" w:type="dxa"/>
              <w:end w:w="100" w:type="dxa"/>
            </w:tcMar>
          </w:tcPr>
          <w:p>
            <w:pPr>
              <w:jc w:val="center"/>
            </w:pPr>
            <w:r>
              <w:rPr>
                <w:b/>
                <w:color w:val="1E2A78"/>
                <w:sz w:val="20"/>
              </w:rPr>
              <w:t>7</w:t>
            </w:r>
          </w:p>
        </w:tc>
        <w:tc>
          <w:tcPr>
            <w:tcW w:type="dxa" w:w="8391"/>
            <w:tcBorders>
              <w:top w:val="nil"/>
              <w:left w:val="nil"/>
              <w:bottom w:val="single" w:sz="4" w:color="E1E3E8"/>
              <w:right w:val="nil"/>
            </w:tcBorders>
            <w:tcMar>
              <w:top w:w="70" w:type="dxa"/>
              <w:start w:w="100" w:type="dxa"/>
              <w:bottom w:w="70" w:type="dxa"/>
              <w:end w:w="100" w:type="dxa"/>
            </w:tcMar>
          </w:tcPr>
          <w:p>
            <w:r>
              <w:rPr>
                <w:sz w:val="20"/>
              </w:rPr>
              <w:t>Fuel Priming</w:t>
            </w:r>
          </w:p>
        </w:tc>
      </w:tr>
      <w:tr>
        <w:trPr>
          <w:cantSplit/>
        </w:trPr>
        <w:tc>
          <w:tcPr>
            <w:tcW w:type="dxa" w:w="963"/>
            <w:tcBorders>
              <w:top w:val="nil"/>
              <w:left w:val="nil"/>
              <w:bottom w:val="single" w:sz="4" w:color="E1E3E8"/>
              <w:right w:val="nil"/>
            </w:tcBorders>
            <w:tcMar>
              <w:top w:w="70" w:type="dxa"/>
              <w:start w:w="100" w:type="dxa"/>
              <w:bottom w:w="70" w:type="dxa"/>
              <w:end w:w="100" w:type="dxa"/>
            </w:tcMar>
          </w:tcPr>
          <w:p>
            <w:pPr>
              <w:jc w:val="center"/>
            </w:pPr>
            <w:r>
              <w:rPr>
                <w:b/>
                <w:color w:val="1E2A78"/>
                <w:sz w:val="20"/>
              </w:rPr>
              <w:t>8</w:t>
            </w:r>
          </w:p>
        </w:tc>
        <w:tc>
          <w:tcPr>
            <w:tcW w:type="dxa" w:w="8391"/>
            <w:tcBorders>
              <w:top w:val="nil"/>
              <w:left w:val="nil"/>
              <w:bottom w:val="single" w:sz="4" w:color="E1E3E8"/>
              <w:right w:val="nil"/>
            </w:tcBorders>
            <w:tcMar>
              <w:top w:w="70" w:type="dxa"/>
              <w:start w:w="100" w:type="dxa"/>
              <w:bottom w:w="70" w:type="dxa"/>
              <w:end w:w="100" w:type="dxa"/>
            </w:tcMar>
          </w:tcPr>
          <w:p>
            <w:r>
              <w:rPr>
                <w:sz w:val="20"/>
              </w:rPr>
              <w:t>Time and Date</w:t>
            </w:r>
          </w:p>
        </w:tc>
      </w:tr>
      <w:tr>
        <w:trPr>
          <w:cantSplit/>
        </w:trPr>
        <w:tc>
          <w:tcPr>
            <w:tcW w:type="dxa" w:w="963"/>
            <w:tcBorders>
              <w:top w:val="nil"/>
              <w:left w:val="nil"/>
              <w:bottom w:val="single" w:sz="4" w:color="E1E3E8"/>
              <w:right w:val="nil"/>
            </w:tcBorders>
            <w:tcMar>
              <w:top w:w="70" w:type="dxa"/>
              <w:start w:w="100" w:type="dxa"/>
              <w:bottom w:w="70" w:type="dxa"/>
              <w:end w:w="100" w:type="dxa"/>
            </w:tcMar>
          </w:tcPr>
          <w:p>
            <w:pPr>
              <w:jc w:val="center"/>
            </w:pPr>
            <w:r>
              <w:rPr>
                <w:b/>
                <w:color w:val="1E2A78"/>
                <w:sz w:val="20"/>
              </w:rPr>
              <w:t>9</w:t>
            </w:r>
          </w:p>
        </w:tc>
        <w:tc>
          <w:tcPr>
            <w:tcW w:type="dxa" w:w="8391"/>
            <w:tcBorders>
              <w:top w:val="nil"/>
              <w:left w:val="nil"/>
              <w:bottom w:val="single" w:sz="4" w:color="E1E3E8"/>
              <w:right w:val="nil"/>
            </w:tcBorders>
            <w:tcMar>
              <w:top w:w="70" w:type="dxa"/>
              <w:start w:w="100" w:type="dxa"/>
              <w:bottom w:w="70" w:type="dxa"/>
              <w:end w:w="100" w:type="dxa"/>
            </w:tcMar>
          </w:tcPr>
          <w:p>
            <w:r>
              <w:rPr>
                <w:sz w:val="20"/>
              </w:rPr>
              <w:t>Timer Programs P1-P3</w:t>
            </w:r>
          </w:p>
        </w:tc>
      </w:tr>
      <w:tr>
        <w:trPr>
          <w:cantSplit/>
        </w:trPr>
        <w:tc>
          <w:tcPr>
            <w:tcW w:type="dxa" w:w="963"/>
            <w:tcBorders>
              <w:top w:val="nil"/>
              <w:left w:val="nil"/>
              <w:bottom w:val="single" w:sz="4" w:color="E1E3E8"/>
              <w:right w:val="nil"/>
            </w:tcBorders>
            <w:tcMar>
              <w:top w:w="70" w:type="dxa"/>
              <w:start w:w="100" w:type="dxa"/>
              <w:bottom w:w="70" w:type="dxa"/>
              <w:end w:w="100" w:type="dxa"/>
            </w:tcMar>
          </w:tcPr>
          <w:p>
            <w:pPr>
              <w:jc w:val="center"/>
            </w:pPr>
            <w:r>
              <w:rPr>
                <w:b/>
                <w:color w:val="1E2A78"/>
                <w:sz w:val="20"/>
              </w:rPr>
              <w:t>10</w:t>
            </w:r>
          </w:p>
        </w:tc>
        <w:tc>
          <w:tcPr>
            <w:tcW w:type="dxa" w:w="8391"/>
            <w:tcBorders>
              <w:top w:val="nil"/>
              <w:left w:val="nil"/>
              <w:bottom w:val="single" w:sz="4" w:color="E1E3E8"/>
              <w:right w:val="nil"/>
            </w:tcBorders>
            <w:tcMar>
              <w:top w:w="70" w:type="dxa"/>
              <w:start w:w="100" w:type="dxa"/>
              <w:bottom w:w="70" w:type="dxa"/>
              <w:end w:w="100" w:type="dxa"/>
            </w:tcMar>
          </w:tcPr>
          <w:p>
            <w:r>
              <w:rPr>
                <w:sz w:val="20"/>
              </w:rPr>
              <w:t>Status Display</w:t>
            </w:r>
          </w:p>
        </w:tc>
      </w:tr>
      <w:tr>
        <w:trPr>
          <w:cantSplit/>
        </w:trPr>
        <w:tc>
          <w:tcPr>
            <w:tcW w:type="dxa" w:w="963"/>
            <w:tcBorders>
              <w:top w:val="nil"/>
              <w:left w:val="nil"/>
              <w:bottom w:val="single" w:sz="4" w:color="E1E3E8"/>
              <w:right w:val="nil"/>
            </w:tcBorders>
            <w:tcMar>
              <w:top w:w="70" w:type="dxa"/>
              <w:start w:w="100" w:type="dxa"/>
              <w:bottom w:w="70" w:type="dxa"/>
              <w:end w:w="100" w:type="dxa"/>
            </w:tcMar>
          </w:tcPr>
          <w:p>
            <w:pPr>
              <w:jc w:val="center"/>
            </w:pPr>
            <w:r>
              <w:rPr>
                <w:b/>
                <w:color w:val="1E2A78"/>
                <w:sz w:val="20"/>
              </w:rPr>
              <w:t>11</w:t>
            </w:r>
          </w:p>
        </w:tc>
        <w:tc>
          <w:tcPr>
            <w:tcW w:type="dxa" w:w="8391"/>
            <w:tcBorders>
              <w:top w:val="nil"/>
              <w:left w:val="nil"/>
              <w:bottom w:val="single" w:sz="4" w:color="E1E3E8"/>
              <w:right w:val="nil"/>
            </w:tcBorders>
            <w:tcMar>
              <w:top w:w="70" w:type="dxa"/>
              <w:start w:w="100" w:type="dxa"/>
              <w:bottom w:w="70" w:type="dxa"/>
              <w:end w:w="100" w:type="dxa"/>
            </w:tcMar>
          </w:tcPr>
          <w:p>
            <w:r>
              <w:rPr>
                <w:sz w:val="20"/>
              </w:rPr>
              <w:t>Screen-Off State</w:t>
            </w:r>
          </w:p>
        </w:tc>
      </w:tr>
      <w:tr>
        <w:trPr>
          <w:cantSplit/>
        </w:trPr>
        <w:tc>
          <w:tcPr>
            <w:tcW w:type="dxa" w:w="963"/>
            <w:tcBorders>
              <w:top w:val="nil"/>
              <w:left w:val="nil"/>
              <w:bottom w:val="single" w:sz="4" w:color="E1E3E8"/>
              <w:right w:val="nil"/>
            </w:tcBorders>
            <w:tcMar>
              <w:top w:w="70" w:type="dxa"/>
              <w:start w:w="100" w:type="dxa"/>
              <w:bottom w:w="70" w:type="dxa"/>
              <w:end w:w="100" w:type="dxa"/>
            </w:tcMar>
          </w:tcPr>
          <w:p>
            <w:pPr>
              <w:jc w:val="center"/>
            </w:pPr>
            <w:r>
              <w:rPr>
                <w:b/>
                <w:color w:val="1E2A78"/>
                <w:sz w:val="20"/>
              </w:rPr>
              <w:t>12</w:t>
            </w:r>
          </w:p>
        </w:tc>
        <w:tc>
          <w:tcPr>
            <w:tcW w:type="dxa" w:w="8391"/>
            <w:tcBorders>
              <w:top w:val="nil"/>
              <w:left w:val="nil"/>
              <w:bottom w:val="single" w:sz="4" w:color="E1E3E8"/>
              <w:right w:val="nil"/>
            </w:tcBorders>
            <w:tcMar>
              <w:top w:w="70" w:type="dxa"/>
              <w:start w:w="100" w:type="dxa"/>
              <w:bottom w:w="70" w:type="dxa"/>
              <w:end w:w="100" w:type="dxa"/>
            </w:tcMar>
          </w:tcPr>
          <w:p>
            <w:r>
              <w:rPr>
                <w:sz w:val="20"/>
              </w:rPr>
              <w:t>Safe Operation Notes</w:t>
            </w:r>
          </w:p>
        </w:tc>
      </w:tr>
    </w:tbl>
    <w:p>
      <w:r>
        <w:br w:type="page"/>
      </w:r>
    </w:p>
    <w:p>
      <w:pPr>
        <w:pStyle w:val="Heading1"/>
      </w:pPr>
      <w:r>
        <w:t>1  Controller Overview</w:t>
      </w:r>
    </w:p>
    <w:p>
      <w:pPr>
        <w:keepNext/>
        <w:jc w:val="center"/>
      </w:pPr>
      <w:r>
        <w:drawing>
          <wp:inline xmlns:a="http://schemas.openxmlformats.org/drawingml/2006/main" xmlns:pic="http://schemas.openxmlformats.org/drawingml/2006/picture">
            <wp:extent cx="3780000" cy="1749554"/>
            <wp:docPr id="3" name="Picture 3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controller.png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3780000" cy="1749554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pStyle w:val="FigureCaption"/>
      </w:pPr>
      <w:r>
        <w:t>Smart Controller key layout</w:t>
      </w:r>
    </w:p>
    <w:tbl>
      <w:tblPr>
        <w:tblW w:type="auto" w:w="0"/>
        <w:jc w:val="center"/>
        <w:tblLayout w:type="fixed"/>
        <w:tblLook w:firstColumn="1" w:firstRow="1" w:lastColumn="0" w:lastRow="0" w:noHBand="0" w:noVBand="1" w:val="04A0"/>
      </w:tblPr>
      <w:tblGrid>
        <w:gridCol w:w="4933"/>
        <w:gridCol w:w="4933"/>
      </w:tblGrid>
      <w:tr>
        <w:trPr>
          <w:tblHeader w:val="true"/>
          <w:cantSplit/>
        </w:trPr>
        <w:tc>
          <w:tcPr>
            <w:tcW w:type="dxa" w:w="2268"/>
            <w:shd w:fill="1E2A78"/>
            <w:vAlign w:val="center"/>
            <w:tcMar>
              <w:top w:w="90" w:type="dxa"/>
              <w:start w:w="75" w:type="dxa"/>
              <w:bottom w:w="90" w:type="dxa"/>
              <w:end w:w="75" w:type="dxa"/>
            </w:tcMar>
            <w:tcBorders>
              <w:top w:val="single" w:sz="6" w:color="B7BBC5"/>
              <w:left w:val="single" w:sz="6" w:color="B7BBC5"/>
              <w:bottom w:val="single" w:sz="6" w:color="B7BBC5"/>
              <w:right w:val="single" w:sz="6" w:color="B7BBC5"/>
            </w:tcBorders>
          </w:tcPr>
          <w:p>
            <w:pPr>
              <w:jc w:val="center"/>
            </w:pPr>
            <w:r>
              <w:rPr>
                <w:b/>
                <w:color w:val="FFFFFF"/>
                <w:sz w:val="18"/>
              </w:rPr>
              <w:t>Key</w:t>
            </w:r>
          </w:p>
        </w:tc>
        <w:tc>
          <w:tcPr>
            <w:tcW w:type="dxa" w:w="7030"/>
            <w:shd w:fill="1E2A78"/>
            <w:vAlign w:val="center"/>
            <w:tcMar>
              <w:top w:w="90" w:type="dxa"/>
              <w:start w:w="75" w:type="dxa"/>
              <w:bottom w:w="90" w:type="dxa"/>
              <w:end w:w="75" w:type="dxa"/>
            </w:tcMar>
            <w:tcBorders>
              <w:top w:val="single" w:sz="6" w:color="B7BBC5"/>
              <w:left w:val="single" w:sz="6" w:color="B7BBC5"/>
              <w:bottom w:val="single" w:sz="6" w:color="B7BBC5"/>
              <w:right w:val="single" w:sz="6" w:color="B7BBC5"/>
            </w:tcBorders>
          </w:tcPr>
          <w:p>
            <w:pPr>
              <w:jc w:val="center"/>
            </w:pPr>
            <w:r>
              <w:rPr>
                <w:b/>
                <w:color w:val="FFFFFF"/>
                <w:sz w:val="18"/>
              </w:rPr>
              <w:t>Main functions</w:t>
            </w:r>
          </w:p>
        </w:tc>
      </w:tr>
      <w:tr>
        <w:trPr>
          <w:cantSplit/>
        </w:trPr>
        <w:tc>
          <w:tcPr>
            <w:tcW w:type="dxa" w:w="2268"/>
            <w:vAlign w:val="center"/>
            <w:tcMar>
              <w:top w:w="75" w:type="dxa"/>
              <w:start w:w="80" w:type="dxa"/>
              <w:bottom w:w="75" w:type="dxa"/>
              <w:end w:w="80" w:type="dxa"/>
            </w:tcMar>
            <w:tcBorders>
              <w:top w:val="single" w:sz="6" w:color="B7BBC5"/>
              <w:left w:val="single" w:sz="6" w:color="B7BBC5"/>
              <w:bottom w:val="single" w:sz="6" w:color="B7BBC5"/>
              <w:right w:val="single" w:sz="6" w:color="B7BBC5"/>
            </w:tcBorders>
          </w:tcPr>
          <w:p>
            <w:r>
              <w:rPr>
                <w:sz w:val="18"/>
              </w:rPr>
              <w:t>Left key</w:t>
            </w:r>
          </w:p>
        </w:tc>
        <w:tc>
          <w:tcPr>
            <w:tcW w:type="dxa" w:w="7030"/>
            <w:vAlign w:val="center"/>
            <w:tcMar>
              <w:top w:w="75" w:type="dxa"/>
              <w:start w:w="80" w:type="dxa"/>
              <w:bottom w:w="75" w:type="dxa"/>
              <w:end w:w="80" w:type="dxa"/>
            </w:tcMar>
            <w:tcBorders>
              <w:top w:val="single" w:sz="6" w:color="B7BBC5"/>
              <w:left w:val="single" w:sz="6" w:color="B7BBC5"/>
              <w:bottom w:val="single" w:sz="6" w:color="B7BBC5"/>
              <w:right w:val="single" w:sz="6" w:color="B7BBC5"/>
            </w:tcBorders>
          </w:tcPr>
          <w:p>
            <w:r>
              <w:rPr>
                <w:sz w:val="18"/>
              </w:rPr>
              <w:t>Select the previous menu item. During heating, increase the level or target temperature. During setup, adjust the flashing value as indicated on screen.</w:t>
            </w:r>
          </w:p>
        </w:tc>
      </w:tr>
      <w:tr>
        <w:trPr>
          <w:cantSplit/>
        </w:trPr>
        <w:tc>
          <w:tcPr>
            <w:tcW w:type="dxa" w:w="2268"/>
            <w:shd w:fill="F7F8FA"/>
            <w:vAlign w:val="center"/>
            <w:tcMar>
              <w:top w:w="75" w:type="dxa"/>
              <w:start w:w="80" w:type="dxa"/>
              <w:bottom w:w="75" w:type="dxa"/>
              <w:end w:w="80" w:type="dxa"/>
            </w:tcMar>
            <w:tcBorders>
              <w:top w:val="single" w:sz="6" w:color="B7BBC5"/>
              <w:left w:val="single" w:sz="6" w:color="B7BBC5"/>
              <w:bottom w:val="single" w:sz="6" w:color="B7BBC5"/>
              <w:right w:val="single" w:sz="6" w:color="B7BBC5"/>
            </w:tcBorders>
          </w:tcPr>
          <w:p>
            <w:r>
              <w:rPr>
                <w:sz w:val="18"/>
              </w:rPr>
              <w:t>Right key</w:t>
            </w:r>
          </w:p>
        </w:tc>
        <w:tc>
          <w:tcPr>
            <w:tcW w:type="dxa" w:w="7030"/>
            <w:shd w:fill="F7F8FA"/>
            <w:vAlign w:val="center"/>
            <w:tcMar>
              <w:top w:w="75" w:type="dxa"/>
              <w:start w:w="80" w:type="dxa"/>
              <w:bottom w:w="75" w:type="dxa"/>
              <w:end w:w="80" w:type="dxa"/>
            </w:tcMar>
            <w:tcBorders>
              <w:top w:val="single" w:sz="6" w:color="B7BBC5"/>
              <w:left w:val="single" w:sz="6" w:color="B7BBC5"/>
              <w:bottom w:val="single" w:sz="6" w:color="B7BBC5"/>
              <w:right w:val="single" w:sz="6" w:color="B7BBC5"/>
            </w:tcBorders>
          </w:tcPr>
          <w:p>
            <w:r>
              <w:rPr>
                <w:sz w:val="18"/>
              </w:rPr>
              <w:t>Select the next menu item. During heating, decrease the level or target temperature. During ventilation time setup, increase the running time; use the on-screen value to confirm direction in other setup menus.</w:t>
            </w:r>
          </w:p>
        </w:tc>
      </w:tr>
      <w:tr>
        <w:trPr>
          <w:cantSplit/>
        </w:trPr>
        <w:tc>
          <w:tcPr>
            <w:tcW w:type="dxa" w:w="2268"/>
            <w:vAlign w:val="center"/>
            <w:tcMar>
              <w:top w:w="75" w:type="dxa"/>
              <w:start w:w="80" w:type="dxa"/>
              <w:bottom w:w="75" w:type="dxa"/>
              <w:end w:w="80" w:type="dxa"/>
            </w:tcMar>
            <w:tcBorders>
              <w:top w:val="single" w:sz="6" w:color="B7BBC5"/>
              <w:left w:val="single" w:sz="6" w:color="B7BBC5"/>
              <w:bottom w:val="single" w:sz="6" w:color="B7BBC5"/>
              <w:right w:val="single" w:sz="6" w:color="B7BBC5"/>
            </w:tcBorders>
          </w:tcPr>
          <w:p>
            <w:r>
              <w:rPr>
                <w:sz w:val="18"/>
              </w:rPr>
              <w:t>Return key</w:t>
            </w:r>
          </w:p>
        </w:tc>
        <w:tc>
          <w:tcPr>
            <w:tcW w:type="dxa" w:w="7030"/>
            <w:vAlign w:val="center"/>
            <w:tcMar>
              <w:top w:w="75" w:type="dxa"/>
              <w:start w:w="80" w:type="dxa"/>
              <w:bottom w:w="75" w:type="dxa"/>
              <w:end w:w="80" w:type="dxa"/>
            </w:tcMar>
            <w:tcBorders>
              <w:top w:val="single" w:sz="6" w:color="B7BBC5"/>
              <w:left w:val="single" w:sz="6" w:color="B7BBC5"/>
              <w:bottom w:val="single" w:sz="6" w:color="B7BBC5"/>
              <w:right w:val="single" w:sz="6" w:color="B7BBC5"/>
            </w:tcBorders>
          </w:tcPr>
          <w:p>
            <w:r>
              <w:rPr>
                <w:sz w:val="18"/>
              </w:rPr>
              <w:t>Return to the previous menu. Press and hold for 3 seconds during operation to switch between manual output mode and thermostat mode.</w:t>
            </w:r>
          </w:p>
        </w:tc>
      </w:tr>
      <w:tr>
        <w:trPr>
          <w:cantSplit/>
        </w:trPr>
        <w:tc>
          <w:tcPr>
            <w:tcW w:type="dxa" w:w="2268"/>
            <w:shd w:fill="F7F8FA"/>
            <w:vAlign w:val="center"/>
            <w:tcMar>
              <w:top w:w="75" w:type="dxa"/>
              <w:start w:w="80" w:type="dxa"/>
              <w:bottom w:w="75" w:type="dxa"/>
              <w:end w:w="80" w:type="dxa"/>
            </w:tcMar>
            <w:tcBorders>
              <w:top w:val="single" w:sz="6" w:color="B7BBC5"/>
              <w:left w:val="single" w:sz="6" w:color="B7BBC5"/>
              <w:bottom w:val="single" w:sz="6" w:color="B7BBC5"/>
              <w:right w:val="single" w:sz="6" w:color="B7BBC5"/>
            </w:tcBorders>
          </w:tcPr>
          <w:p>
            <w:r>
              <w:rPr>
                <w:sz w:val="18"/>
              </w:rPr>
              <w:t>Power/OK key</w:t>
            </w:r>
          </w:p>
        </w:tc>
        <w:tc>
          <w:tcPr>
            <w:tcW w:type="dxa" w:w="7030"/>
            <w:shd w:fill="F7F8FA"/>
            <w:vAlign w:val="center"/>
            <w:tcMar>
              <w:top w:w="75" w:type="dxa"/>
              <w:start w:w="80" w:type="dxa"/>
              <w:bottom w:w="75" w:type="dxa"/>
              <w:end w:w="80" w:type="dxa"/>
            </w:tcMar>
            <w:tcBorders>
              <w:top w:val="single" w:sz="6" w:color="B7BBC5"/>
              <w:left w:val="single" w:sz="6" w:color="B7BBC5"/>
              <w:bottom w:val="single" w:sz="6" w:color="B7BBC5"/>
              <w:right w:val="single" w:sz="6" w:color="B7BBC5"/>
            </w:tcBorders>
          </w:tcPr>
          <w:p>
            <w:r>
              <w:rPr>
                <w:sz w:val="18"/>
              </w:rPr>
              <w:t>Confirm a selection, enter a menu and start a function. Press and hold for approximately 3 seconds to stop heating or ventilation.</w:t>
            </w:r>
          </w:p>
        </w:tc>
      </w:tr>
    </w:tbl>
    <w:p>
      <w:pPr>
        <w:spacing w:after="0"/>
      </w:pPr>
    </w:p>
    <w:p>
      <w:pPr>
        <w:pStyle w:val="Heading1"/>
      </w:pPr>
      <w:r>
        <w:t>2  First Power-Up and Main Interface</w:t>
      </w:r>
    </w:p>
    <w:tbl>
      <w:tblPr>
        <w:tblW w:type="auto" w:w="0"/>
        <w:tblLayout w:type="fixed"/>
        <w:tblLook w:firstColumn="1" w:firstRow="1" w:lastColumn="0" w:lastRow="0" w:noHBand="0" w:noVBand="1" w:val="04A0"/>
      </w:tblPr>
      <w:tblGrid>
        <w:gridCol w:w="4933"/>
        <w:gridCol w:w="4933"/>
      </w:tblGrid>
      <w:tr>
        <w:trPr>
          <w:cantSplit/>
        </w:trPr>
        <w:tc>
          <w:tcPr>
            <w:tcW w:type="dxa" w:w="567"/>
            <w:shd w:fill="1E2A78"/>
            <w:vAlign w:val="center"/>
            <w:tcMar>
              <w:top w:w="90" w:type="dxa"/>
              <w:start w:w="110" w:type="dxa"/>
              <w:bottom w:w="90" w:type="dxa"/>
              <w:end w:w="110" w:type="dxa"/>
            </w:tcMar>
            <w:tcBorders>
              <w:top w:val="single" w:sz="3" w:color="E1E3E8"/>
              <w:left w:val="nil"/>
              <w:bottom w:val="single" w:sz="3" w:color="E1E3E8"/>
              <w:right w:val="nil"/>
            </w:tcBorders>
          </w:tcPr>
          <w:p>
            <w:pPr>
              <w:jc w:val="center"/>
            </w:pPr>
            <w:r>
              <w:rPr>
                <w:b/>
                <w:color w:val="FFFFFF"/>
                <w:sz w:val="20"/>
              </w:rPr>
              <w:t>1</w:t>
            </w:r>
          </w:p>
        </w:tc>
        <w:tc>
          <w:tcPr>
            <w:tcW w:type="dxa" w:w="8731"/>
            <w:vAlign w:val="center"/>
            <w:tcMar>
              <w:top w:w="90" w:type="dxa"/>
              <w:start w:w="110" w:type="dxa"/>
              <w:bottom w:w="90" w:type="dxa"/>
              <w:end w:w="110" w:type="dxa"/>
            </w:tcMar>
            <w:tcBorders>
              <w:top w:val="single" w:sz="3" w:color="E1E3E8"/>
              <w:left w:val="nil"/>
              <w:bottom w:val="single" w:sz="3" w:color="E1E3E8"/>
              <w:right w:val="nil"/>
            </w:tcBorders>
          </w:tcPr>
          <w:p>
            <w:r>
              <w:rPr>
                <w:sz w:val="20"/>
              </w:rPr>
              <w:t>Connect power to the heater and controller.</w:t>
            </w:r>
          </w:p>
        </w:tc>
      </w:tr>
    </w:tbl>
    <w:p>
      <w:pPr>
        <w:spacing w:after="0"/>
      </w:pPr>
    </w:p>
    <w:tbl>
      <w:tblPr>
        <w:tblW w:type="auto" w:w="0"/>
        <w:tblLayout w:type="fixed"/>
        <w:tblLook w:firstColumn="1" w:firstRow="1" w:lastColumn="0" w:lastRow="0" w:noHBand="0" w:noVBand="1" w:val="04A0"/>
      </w:tblPr>
      <w:tblGrid>
        <w:gridCol w:w="4933"/>
        <w:gridCol w:w="4933"/>
      </w:tblGrid>
      <w:tr>
        <w:trPr>
          <w:cantSplit/>
        </w:trPr>
        <w:tc>
          <w:tcPr>
            <w:tcW w:type="dxa" w:w="567"/>
            <w:shd w:fill="1E2A78"/>
            <w:vAlign w:val="center"/>
            <w:tcMar>
              <w:top w:w="90" w:type="dxa"/>
              <w:start w:w="110" w:type="dxa"/>
              <w:bottom w:w="90" w:type="dxa"/>
              <w:end w:w="110" w:type="dxa"/>
            </w:tcMar>
            <w:tcBorders>
              <w:top w:val="single" w:sz="3" w:color="E1E3E8"/>
              <w:left w:val="nil"/>
              <w:bottom w:val="single" w:sz="3" w:color="E1E3E8"/>
              <w:right w:val="nil"/>
            </w:tcBorders>
          </w:tcPr>
          <w:p>
            <w:pPr>
              <w:jc w:val="center"/>
            </w:pPr>
            <w:r>
              <w:rPr>
                <w:b/>
                <w:color w:val="FFFFFF"/>
                <w:sz w:val="20"/>
              </w:rPr>
              <w:t>2</w:t>
            </w:r>
          </w:p>
        </w:tc>
        <w:tc>
          <w:tcPr>
            <w:tcW w:type="dxa" w:w="8731"/>
            <w:vAlign w:val="center"/>
            <w:tcMar>
              <w:top w:w="90" w:type="dxa"/>
              <w:start w:w="110" w:type="dxa"/>
              <w:bottom w:w="90" w:type="dxa"/>
              <w:end w:w="110" w:type="dxa"/>
            </w:tcMar>
            <w:tcBorders>
              <w:top w:val="single" w:sz="3" w:color="E1E3E8"/>
              <w:left w:val="nil"/>
              <w:bottom w:val="single" w:sz="3" w:color="E1E3E8"/>
              <w:right w:val="nil"/>
            </w:tcBorders>
          </w:tcPr>
          <w:p>
            <w:r>
              <w:rPr>
                <w:sz w:val="20"/>
              </w:rPr>
              <w:t>The screen opens at the time-setting interface. Press Power/OK to confirm or enter the week setting.</w:t>
            </w:r>
          </w:p>
        </w:tc>
      </w:tr>
    </w:tbl>
    <w:p>
      <w:pPr>
        <w:spacing w:after="0"/>
      </w:pPr>
    </w:p>
    <w:tbl>
      <w:tblPr>
        <w:tblW w:type="auto" w:w="0"/>
        <w:tblLayout w:type="fixed"/>
        <w:tblLook w:firstColumn="1" w:firstRow="1" w:lastColumn="0" w:lastRow="0" w:noHBand="0" w:noVBand="1" w:val="04A0"/>
      </w:tblPr>
      <w:tblGrid>
        <w:gridCol w:w="4933"/>
        <w:gridCol w:w="4933"/>
      </w:tblGrid>
      <w:tr>
        <w:trPr>
          <w:cantSplit/>
        </w:trPr>
        <w:tc>
          <w:tcPr>
            <w:tcW w:type="dxa" w:w="567"/>
            <w:shd w:fill="1E2A78"/>
            <w:vAlign w:val="center"/>
            <w:tcMar>
              <w:top w:w="90" w:type="dxa"/>
              <w:start w:w="110" w:type="dxa"/>
              <w:bottom w:w="90" w:type="dxa"/>
              <w:end w:w="110" w:type="dxa"/>
            </w:tcMar>
            <w:tcBorders>
              <w:top w:val="single" w:sz="3" w:color="E1E3E8"/>
              <w:left w:val="nil"/>
              <w:bottom w:val="single" w:sz="3" w:color="E1E3E8"/>
              <w:right w:val="nil"/>
            </w:tcBorders>
          </w:tcPr>
          <w:p>
            <w:pPr>
              <w:jc w:val="center"/>
            </w:pPr>
            <w:r>
              <w:rPr>
                <w:b/>
                <w:color w:val="FFFFFF"/>
                <w:sz w:val="20"/>
              </w:rPr>
              <w:t>3</w:t>
            </w:r>
          </w:p>
        </w:tc>
        <w:tc>
          <w:tcPr>
            <w:tcW w:type="dxa" w:w="8731"/>
            <w:vAlign w:val="center"/>
            <w:tcMar>
              <w:top w:w="90" w:type="dxa"/>
              <w:start w:w="110" w:type="dxa"/>
              <w:bottom w:w="90" w:type="dxa"/>
              <w:end w:w="110" w:type="dxa"/>
            </w:tcMar>
            <w:tcBorders>
              <w:top w:val="single" w:sz="3" w:color="E1E3E8"/>
              <w:left w:val="nil"/>
              <w:bottom w:val="single" w:sz="3" w:color="E1E3E8"/>
              <w:right w:val="nil"/>
            </w:tcBorders>
          </w:tcPr>
          <w:p>
            <w:r>
              <w:rPr>
                <w:sz w:val="20"/>
              </w:rPr>
              <w:t>Press Power/OK again to open the main interface.</w:t>
            </w:r>
          </w:p>
        </w:tc>
      </w:tr>
    </w:tbl>
    <w:p>
      <w:pPr>
        <w:spacing w:after="0"/>
      </w:pPr>
    </w:p>
    <w:tbl>
      <w:tblPr>
        <w:tblW w:type="auto" w:w="0"/>
        <w:tblLayout w:type="fixed"/>
        <w:tblLook w:firstColumn="1" w:firstRow="1" w:lastColumn="0" w:lastRow="0" w:noHBand="0" w:noVBand="1" w:val="04A0"/>
      </w:tblPr>
      <w:tblGrid>
        <w:gridCol w:w="4933"/>
        <w:gridCol w:w="4933"/>
      </w:tblGrid>
      <w:tr>
        <w:trPr>
          <w:cantSplit/>
        </w:trPr>
        <w:tc>
          <w:tcPr>
            <w:tcW w:type="dxa" w:w="567"/>
            <w:shd w:fill="1E2A78"/>
            <w:vAlign w:val="center"/>
            <w:tcMar>
              <w:top w:w="90" w:type="dxa"/>
              <w:start w:w="110" w:type="dxa"/>
              <w:bottom w:w="90" w:type="dxa"/>
              <w:end w:w="110" w:type="dxa"/>
            </w:tcMar>
            <w:tcBorders>
              <w:top w:val="single" w:sz="3" w:color="E1E3E8"/>
              <w:left w:val="nil"/>
              <w:bottom w:val="single" w:sz="3" w:color="E1E3E8"/>
              <w:right w:val="nil"/>
            </w:tcBorders>
          </w:tcPr>
          <w:p>
            <w:pPr>
              <w:jc w:val="center"/>
            </w:pPr>
            <w:r>
              <w:rPr>
                <w:b/>
                <w:color w:val="FFFFFF"/>
                <w:sz w:val="20"/>
              </w:rPr>
              <w:t>4</w:t>
            </w:r>
          </w:p>
        </w:tc>
        <w:tc>
          <w:tcPr>
            <w:tcW w:type="dxa" w:w="8731"/>
            <w:vAlign w:val="center"/>
            <w:tcMar>
              <w:top w:w="90" w:type="dxa"/>
              <w:start w:w="110" w:type="dxa"/>
              <w:bottom w:w="90" w:type="dxa"/>
              <w:end w:w="110" w:type="dxa"/>
            </w:tcMar>
            <w:tcBorders>
              <w:top w:val="single" w:sz="3" w:color="E1E3E8"/>
              <w:left w:val="nil"/>
              <w:bottom w:val="single" w:sz="3" w:color="E1E3E8"/>
              <w:right w:val="nil"/>
            </w:tcBorders>
          </w:tcPr>
          <w:p>
            <w:r>
              <w:rPr>
                <w:sz w:val="20"/>
              </w:rPr>
              <w:t>Use the Left and Right keys to move between Heating, Ventilation, Timer and Settings.</w:t>
            </w:r>
          </w:p>
        </w:tc>
      </w:tr>
    </w:tbl>
    <w:p>
      <w:pPr>
        <w:spacing w:after="0"/>
      </w:pPr>
    </w:p>
    <w:tbl>
      <w:tblPr>
        <w:tblW w:type="auto" w:w="0"/>
        <w:tblLayout w:type="fixed"/>
        <w:tblLook w:firstColumn="1" w:firstRow="1" w:lastColumn="0" w:lastRow="0" w:noHBand="0" w:noVBand="1" w:val="04A0"/>
      </w:tblPr>
      <w:tblGrid>
        <w:gridCol w:w="4933"/>
        <w:gridCol w:w="4933"/>
      </w:tblGrid>
      <w:tr>
        <w:trPr>
          <w:cantSplit/>
        </w:trPr>
        <w:tc>
          <w:tcPr>
            <w:tcW w:type="dxa" w:w="567"/>
            <w:shd w:fill="1E2A78"/>
            <w:vAlign w:val="center"/>
            <w:tcMar>
              <w:top w:w="90" w:type="dxa"/>
              <w:start w:w="110" w:type="dxa"/>
              <w:bottom w:w="90" w:type="dxa"/>
              <w:end w:w="110" w:type="dxa"/>
            </w:tcMar>
            <w:tcBorders>
              <w:top w:val="single" w:sz="3" w:color="E1E3E8"/>
              <w:left w:val="nil"/>
              <w:bottom w:val="single" w:sz="3" w:color="E1E3E8"/>
              <w:right w:val="nil"/>
            </w:tcBorders>
          </w:tcPr>
          <w:p>
            <w:pPr>
              <w:jc w:val="center"/>
            </w:pPr>
            <w:r>
              <w:rPr>
                <w:b/>
                <w:color w:val="FFFFFF"/>
                <w:sz w:val="20"/>
              </w:rPr>
              <w:t>5</w:t>
            </w:r>
          </w:p>
        </w:tc>
        <w:tc>
          <w:tcPr>
            <w:tcW w:type="dxa" w:w="8731"/>
            <w:vAlign w:val="center"/>
            <w:tcMar>
              <w:top w:w="90" w:type="dxa"/>
              <w:start w:w="110" w:type="dxa"/>
              <w:bottom w:w="90" w:type="dxa"/>
              <w:end w:w="110" w:type="dxa"/>
            </w:tcMar>
            <w:tcBorders>
              <w:top w:val="single" w:sz="3" w:color="E1E3E8"/>
              <w:left w:val="nil"/>
              <w:bottom w:val="single" w:sz="3" w:color="E1E3E8"/>
              <w:right w:val="nil"/>
            </w:tcBorders>
          </w:tcPr>
          <w:p>
            <w:r>
              <w:rPr>
                <w:sz w:val="20"/>
              </w:rPr>
              <w:t>When the required icon flashes, press Power/OK to enter that function.</w:t>
            </w:r>
          </w:p>
        </w:tc>
      </w:tr>
    </w:tbl>
    <w:p>
      <w:pPr>
        <w:spacing w:after="0"/>
      </w:pP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9866"/>
      </w:tblGrid>
      <w:tr>
        <w:trPr>
          <w:cantSplit/>
        </w:trPr>
        <w:tc>
          <w:tcPr>
            <w:tcW w:type="dxa" w:w="9866"/>
            <w:shd w:fill="EDF1FB"/>
            <w:tcMar>
              <w:top w:w="110" w:type="dxa"/>
              <w:start w:w="160" w:type="dxa"/>
              <w:bottom w:w="110" w:type="dxa"/>
              <w:end w:w="160" w:type="dxa"/>
            </w:tcMar>
            <w:tcBorders>
              <w:top w:val="single" w:sz="4" w:color="EDF1FB"/>
              <w:left w:val="single" w:sz="18" w:color="1E2A78"/>
              <w:bottom w:val="single" w:sz="4" w:color="EDF1FB"/>
              <w:right w:val="single" w:sz="4" w:color="EDF1FB"/>
            </w:tcBorders>
          </w:tcPr>
          <w:p>
            <w:r>
              <w:rPr>
                <w:b/>
                <w:color w:val="1E2A78"/>
              </w:rPr>
              <w:t xml:space="preserve">Standby shortcut: </w:t>
            </w:r>
            <w:r>
              <w:rPr>
                <w:sz w:val="19"/>
              </w:rPr>
              <w:t>From the main interface in standby, short-press Power/OK to enter the heating run-time setting. Press Power/OK again to start heating.</w:t>
            </w:r>
          </w:p>
        </w:tc>
      </w:tr>
    </w:tbl>
    <w:p>
      <w:pPr>
        <w:spacing w:after="0"/>
      </w:pPr>
    </w:p>
    <w:p>
      <w:pPr>
        <w:pStyle w:val="Heading1"/>
      </w:pPr>
      <w:r>
        <w:t>3  Heating Operation</w:t>
      </w:r>
    </w:p>
    <w:p>
      <w:pPr>
        <w:pStyle w:val="Heading2"/>
      </w:pPr>
      <w:r>
        <w:t>3.1 Start heating</w:t>
      </w:r>
    </w:p>
    <w:tbl>
      <w:tblPr>
        <w:tblW w:type="auto" w:w="0"/>
        <w:tblLayout w:type="fixed"/>
        <w:tblLook w:firstColumn="1" w:firstRow="1" w:lastColumn="0" w:lastRow="0" w:noHBand="0" w:noVBand="1" w:val="04A0"/>
      </w:tblPr>
      <w:tblGrid>
        <w:gridCol w:w="4933"/>
        <w:gridCol w:w="4933"/>
      </w:tblGrid>
      <w:tr>
        <w:trPr>
          <w:cantSplit/>
        </w:trPr>
        <w:tc>
          <w:tcPr>
            <w:tcW w:type="dxa" w:w="567"/>
            <w:shd w:fill="1E2A78"/>
            <w:vAlign w:val="center"/>
            <w:tcMar>
              <w:top w:w="90" w:type="dxa"/>
              <w:start w:w="110" w:type="dxa"/>
              <w:bottom w:w="90" w:type="dxa"/>
              <w:end w:w="110" w:type="dxa"/>
            </w:tcMar>
            <w:tcBorders>
              <w:top w:val="single" w:sz="3" w:color="E1E3E8"/>
              <w:left w:val="nil"/>
              <w:bottom w:val="single" w:sz="3" w:color="E1E3E8"/>
              <w:right w:val="nil"/>
            </w:tcBorders>
          </w:tcPr>
          <w:p>
            <w:pPr>
              <w:jc w:val="center"/>
            </w:pPr>
            <w:r>
              <w:rPr>
                <w:b/>
                <w:color w:val="FFFFFF"/>
                <w:sz w:val="20"/>
              </w:rPr>
              <w:t>1</w:t>
            </w:r>
          </w:p>
        </w:tc>
        <w:tc>
          <w:tcPr>
            <w:tcW w:type="dxa" w:w="8731"/>
            <w:vAlign w:val="center"/>
            <w:tcMar>
              <w:top w:w="90" w:type="dxa"/>
              <w:start w:w="110" w:type="dxa"/>
              <w:bottom w:w="90" w:type="dxa"/>
              <w:end w:w="110" w:type="dxa"/>
            </w:tcMar>
            <w:tcBorders>
              <w:top w:val="single" w:sz="3" w:color="E1E3E8"/>
              <w:left w:val="nil"/>
              <w:bottom w:val="single" w:sz="3" w:color="E1E3E8"/>
              <w:right w:val="nil"/>
            </w:tcBorders>
          </w:tcPr>
          <w:p>
            <w:r>
              <w:rPr>
                <w:sz w:val="20"/>
              </w:rPr>
              <w:t>Select the heating icon and press Power/OK.</w:t>
            </w:r>
          </w:p>
        </w:tc>
      </w:tr>
    </w:tbl>
    <w:p>
      <w:pPr>
        <w:spacing w:after="0"/>
      </w:pPr>
    </w:p>
    <w:tbl>
      <w:tblPr>
        <w:tblW w:type="auto" w:w="0"/>
        <w:tblLayout w:type="fixed"/>
        <w:tblLook w:firstColumn="1" w:firstRow="1" w:lastColumn="0" w:lastRow="0" w:noHBand="0" w:noVBand="1" w:val="04A0"/>
      </w:tblPr>
      <w:tblGrid>
        <w:gridCol w:w="4933"/>
        <w:gridCol w:w="4933"/>
      </w:tblGrid>
      <w:tr>
        <w:trPr>
          <w:cantSplit/>
        </w:trPr>
        <w:tc>
          <w:tcPr>
            <w:tcW w:type="dxa" w:w="567"/>
            <w:shd w:fill="1E2A78"/>
            <w:vAlign w:val="center"/>
            <w:tcMar>
              <w:top w:w="90" w:type="dxa"/>
              <w:start w:w="110" w:type="dxa"/>
              <w:bottom w:w="90" w:type="dxa"/>
              <w:end w:w="110" w:type="dxa"/>
            </w:tcMar>
            <w:tcBorders>
              <w:top w:val="single" w:sz="3" w:color="E1E3E8"/>
              <w:left w:val="nil"/>
              <w:bottom w:val="single" w:sz="3" w:color="E1E3E8"/>
              <w:right w:val="nil"/>
            </w:tcBorders>
          </w:tcPr>
          <w:p>
            <w:pPr>
              <w:jc w:val="center"/>
            </w:pPr>
            <w:r>
              <w:rPr>
                <w:b/>
                <w:color w:val="FFFFFF"/>
                <w:sz w:val="20"/>
              </w:rPr>
              <w:t>2</w:t>
            </w:r>
          </w:p>
        </w:tc>
        <w:tc>
          <w:tcPr>
            <w:tcW w:type="dxa" w:w="8731"/>
            <w:vAlign w:val="center"/>
            <w:tcMar>
              <w:top w:w="90" w:type="dxa"/>
              <w:start w:w="110" w:type="dxa"/>
              <w:bottom w:w="90" w:type="dxa"/>
              <w:end w:w="110" w:type="dxa"/>
            </w:tcMar>
            <w:tcBorders>
              <w:top w:val="single" w:sz="3" w:color="E1E3E8"/>
              <w:left w:val="nil"/>
              <w:bottom w:val="single" w:sz="3" w:color="E1E3E8"/>
              <w:right w:val="nil"/>
            </w:tcBorders>
          </w:tcPr>
          <w:p>
            <w:r>
              <w:rPr>
                <w:sz w:val="20"/>
              </w:rPr>
              <w:t>Set the operating time with the Left/Right keys. The selectable range is 10-120 minutes. After 120 minutes, the next setting is continuous operation (∞).</w:t>
            </w:r>
          </w:p>
        </w:tc>
      </w:tr>
    </w:tbl>
    <w:p>
      <w:pPr>
        <w:spacing w:after="0"/>
      </w:pPr>
    </w:p>
    <w:tbl>
      <w:tblPr>
        <w:tblW w:type="auto" w:w="0"/>
        <w:tblLayout w:type="fixed"/>
        <w:tblLook w:firstColumn="1" w:firstRow="1" w:lastColumn="0" w:lastRow="0" w:noHBand="0" w:noVBand="1" w:val="04A0"/>
      </w:tblPr>
      <w:tblGrid>
        <w:gridCol w:w="4933"/>
        <w:gridCol w:w="4933"/>
      </w:tblGrid>
      <w:tr>
        <w:trPr>
          <w:cantSplit/>
        </w:trPr>
        <w:tc>
          <w:tcPr>
            <w:tcW w:type="dxa" w:w="567"/>
            <w:shd w:fill="1E2A78"/>
            <w:vAlign w:val="center"/>
            <w:tcMar>
              <w:top w:w="90" w:type="dxa"/>
              <w:start w:w="110" w:type="dxa"/>
              <w:bottom w:w="90" w:type="dxa"/>
              <w:end w:w="110" w:type="dxa"/>
            </w:tcMar>
            <w:tcBorders>
              <w:top w:val="single" w:sz="3" w:color="E1E3E8"/>
              <w:left w:val="nil"/>
              <w:bottom w:val="single" w:sz="3" w:color="E1E3E8"/>
              <w:right w:val="nil"/>
            </w:tcBorders>
          </w:tcPr>
          <w:p>
            <w:pPr>
              <w:jc w:val="center"/>
            </w:pPr>
            <w:r>
              <w:rPr>
                <w:b/>
                <w:color w:val="FFFFFF"/>
                <w:sz w:val="20"/>
              </w:rPr>
              <w:t>3</w:t>
            </w:r>
          </w:p>
        </w:tc>
        <w:tc>
          <w:tcPr>
            <w:tcW w:type="dxa" w:w="8731"/>
            <w:vAlign w:val="center"/>
            <w:tcMar>
              <w:top w:w="90" w:type="dxa"/>
              <w:start w:w="110" w:type="dxa"/>
              <w:bottom w:w="90" w:type="dxa"/>
              <w:end w:w="110" w:type="dxa"/>
            </w:tcMar>
            <w:tcBorders>
              <w:top w:val="single" w:sz="3" w:color="E1E3E8"/>
              <w:left w:val="nil"/>
              <w:bottom w:val="single" w:sz="3" w:color="E1E3E8"/>
              <w:right w:val="nil"/>
            </w:tcBorders>
          </w:tcPr>
          <w:p>
            <w:r>
              <w:rPr>
                <w:sz w:val="20"/>
              </w:rPr>
              <w:t>Press Power/OK to start heating.</w:t>
            </w:r>
          </w:p>
        </w:tc>
      </w:tr>
    </w:tbl>
    <w:p>
      <w:pPr>
        <w:spacing w:after="0"/>
      </w:pPr>
    </w:p>
    <w:tbl>
      <w:tblPr>
        <w:tblW w:type="auto" w:w="0"/>
        <w:tblLayout w:type="fixed"/>
        <w:tblLook w:firstColumn="1" w:firstRow="1" w:lastColumn="0" w:lastRow="0" w:noHBand="0" w:noVBand="1" w:val="04A0"/>
      </w:tblPr>
      <w:tblGrid>
        <w:gridCol w:w="4933"/>
        <w:gridCol w:w="4933"/>
      </w:tblGrid>
      <w:tr>
        <w:trPr>
          <w:cantSplit/>
        </w:trPr>
        <w:tc>
          <w:tcPr>
            <w:tcW w:type="dxa" w:w="567"/>
            <w:shd w:fill="1E2A78"/>
            <w:vAlign w:val="center"/>
            <w:tcMar>
              <w:top w:w="90" w:type="dxa"/>
              <w:start w:w="110" w:type="dxa"/>
              <w:bottom w:w="90" w:type="dxa"/>
              <w:end w:w="110" w:type="dxa"/>
            </w:tcMar>
            <w:tcBorders>
              <w:top w:val="single" w:sz="3" w:color="E1E3E8"/>
              <w:left w:val="nil"/>
              <w:bottom w:val="single" w:sz="3" w:color="E1E3E8"/>
              <w:right w:val="nil"/>
            </w:tcBorders>
          </w:tcPr>
          <w:p>
            <w:pPr>
              <w:jc w:val="center"/>
            </w:pPr>
            <w:r>
              <w:rPr>
                <w:b/>
                <w:color w:val="FFFFFF"/>
                <w:sz w:val="20"/>
              </w:rPr>
              <w:t>4</w:t>
            </w:r>
          </w:p>
        </w:tc>
        <w:tc>
          <w:tcPr>
            <w:tcW w:type="dxa" w:w="8731"/>
            <w:vAlign w:val="center"/>
            <w:tcMar>
              <w:top w:w="90" w:type="dxa"/>
              <w:start w:w="110" w:type="dxa"/>
              <w:bottom w:w="90" w:type="dxa"/>
              <w:end w:w="110" w:type="dxa"/>
            </w:tcMar>
            <w:tcBorders>
              <w:top w:val="single" w:sz="3" w:color="E1E3E8"/>
              <w:left w:val="nil"/>
              <w:bottom w:val="single" w:sz="3" w:color="E1E3E8"/>
              <w:right w:val="nil"/>
            </w:tcBorders>
          </w:tcPr>
          <w:p>
            <w:r>
              <w:rPr>
                <w:sz w:val="20"/>
              </w:rPr>
              <w:t>Use the Left key to increase and the Right key to decrease the manual output level or thermostat temperature.</w:t>
            </w:r>
          </w:p>
        </w:tc>
      </w:tr>
    </w:tbl>
    <w:p>
      <w:pPr>
        <w:spacing w:after="0"/>
      </w:pPr>
    </w:p>
    <w:p>
      <w:pPr>
        <w:pStyle w:val="Heading2"/>
      </w:pPr>
      <w:r>
        <w:t>3.2 Stop heating</w:t>
      </w:r>
    </w:p>
    <w:tbl>
      <w:tblPr>
        <w:tblW w:type="auto" w:w="0"/>
        <w:tblLayout w:type="fixed"/>
        <w:tblLook w:firstColumn="1" w:firstRow="1" w:lastColumn="0" w:lastRow="0" w:noHBand="0" w:noVBand="1" w:val="04A0"/>
      </w:tblPr>
      <w:tblGrid>
        <w:gridCol w:w="4933"/>
        <w:gridCol w:w="4933"/>
      </w:tblGrid>
      <w:tr>
        <w:trPr>
          <w:cantSplit/>
        </w:trPr>
        <w:tc>
          <w:tcPr>
            <w:tcW w:type="dxa" w:w="567"/>
            <w:shd w:fill="1E2A78"/>
            <w:vAlign w:val="center"/>
            <w:tcMar>
              <w:top w:w="90" w:type="dxa"/>
              <w:start w:w="110" w:type="dxa"/>
              <w:bottom w:w="90" w:type="dxa"/>
              <w:end w:w="110" w:type="dxa"/>
            </w:tcMar>
            <w:tcBorders>
              <w:top w:val="single" w:sz="3" w:color="E1E3E8"/>
              <w:left w:val="nil"/>
              <w:bottom w:val="single" w:sz="3" w:color="E1E3E8"/>
              <w:right w:val="nil"/>
            </w:tcBorders>
          </w:tcPr>
          <w:p>
            <w:pPr>
              <w:jc w:val="center"/>
            </w:pPr>
            <w:r>
              <w:rPr>
                <w:b/>
                <w:color w:val="FFFFFF"/>
                <w:sz w:val="20"/>
              </w:rPr>
              <w:t>1</w:t>
            </w:r>
          </w:p>
        </w:tc>
        <w:tc>
          <w:tcPr>
            <w:tcW w:type="dxa" w:w="8731"/>
            <w:vAlign w:val="center"/>
            <w:tcMar>
              <w:top w:w="90" w:type="dxa"/>
              <w:start w:w="110" w:type="dxa"/>
              <w:bottom w:w="90" w:type="dxa"/>
              <w:end w:w="110" w:type="dxa"/>
            </w:tcMar>
            <w:tcBorders>
              <w:top w:val="single" w:sz="3" w:color="E1E3E8"/>
              <w:left w:val="nil"/>
              <w:bottom w:val="single" w:sz="3" w:color="E1E3E8"/>
              <w:right w:val="nil"/>
            </w:tcBorders>
          </w:tcPr>
          <w:p>
            <w:r>
              <w:rPr>
                <w:sz w:val="20"/>
              </w:rPr>
              <w:t>Press and hold Power/OK for approximately 3 seconds.</w:t>
            </w:r>
          </w:p>
        </w:tc>
      </w:tr>
    </w:tbl>
    <w:p>
      <w:pPr>
        <w:spacing w:after="0"/>
      </w:pPr>
    </w:p>
    <w:tbl>
      <w:tblPr>
        <w:tblW w:type="auto" w:w="0"/>
        <w:tblLayout w:type="fixed"/>
        <w:tblLook w:firstColumn="1" w:firstRow="1" w:lastColumn="0" w:lastRow="0" w:noHBand="0" w:noVBand="1" w:val="04A0"/>
      </w:tblPr>
      <w:tblGrid>
        <w:gridCol w:w="4933"/>
        <w:gridCol w:w="4933"/>
      </w:tblGrid>
      <w:tr>
        <w:trPr>
          <w:cantSplit/>
        </w:trPr>
        <w:tc>
          <w:tcPr>
            <w:tcW w:type="dxa" w:w="567"/>
            <w:shd w:fill="1E2A78"/>
            <w:vAlign w:val="center"/>
            <w:tcMar>
              <w:top w:w="90" w:type="dxa"/>
              <w:start w:w="110" w:type="dxa"/>
              <w:bottom w:w="90" w:type="dxa"/>
              <w:end w:w="110" w:type="dxa"/>
            </w:tcMar>
            <w:tcBorders>
              <w:top w:val="single" w:sz="3" w:color="E1E3E8"/>
              <w:left w:val="nil"/>
              <w:bottom w:val="single" w:sz="3" w:color="E1E3E8"/>
              <w:right w:val="nil"/>
            </w:tcBorders>
          </w:tcPr>
          <w:p>
            <w:pPr>
              <w:jc w:val="center"/>
            </w:pPr>
            <w:r>
              <w:rPr>
                <w:b/>
                <w:color w:val="FFFFFF"/>
                <w:sz w:val="20"/>
              </w:rPr>
              <w:t>2</w:t>
            </w:r>
          </w:p>
        </w:tc>
        <w:tc>
          <w:tcPr>
            <w:tcW w:type="dxa" w:w="8731"/>
            <w:vAlign w:val="center"/>
            <w:tcMar>
              <w:top w:w="90" w:type="dxa"/>
              <w:start w:w="110" w:type="dxa"/>
              <w:bottom w:w="90" w:type="dxa"/>
              <w:end w:w="110" w:type="dxa"/>
            </w:tcMar>
            <w:tcBorders>
              <w:top w:val="single" w:sz="3" w:color="E1E3E8"/>
              <w:left w:val="nil"/>
              <w:bottom w:val="single" w:sz="3" w:color="E1E3E8"/>
              <w:right w:val="nil"/>
            </w:tcBorders>
          </w:tcPr>
          <w:p>
            <w:r>
              <w:rPr>
                <w:sz w:val="20"/>
              </w:rPr>
              <w:t>The display shows OFF and the heater begins its automatic shutdown and cool-down cycle.</w:t>
            </w:r>
          </w:p>
        </w:tc>
      </w:tr>
    </w:tbl>
    <w:p>
      <w:pPr>
        <w:spacing w:after="0"/>
      </w:pPr>
    </w:p>
    <w:tbl>
      <w:tblPr>
        <w:tblW w:type="auto" w:w="0"/>
        <w:tblLayout w:type="fixed"/>
        <w:tblLook w:firstColumn="1" w:firstRow="1" w:lastColumn="0" w:lastRow="0" w:noHBand="0" w:noVBand="1" w:val="04A0"/>
      </w:tblPr>
      <w:tblGrid>
        <w:gridCol w:w="4933"/>
        <w:gridCol w:w="4933"/>
      </w:tblGrid>
      <w:tr>
        <w:trPr>
          <w:cantSplit/>
        </w:trPr>
        <w:tc>
          <w:tcPr>
            <w:tcW w:type="dxa" w:w="567"/>
            <w:shd w:fill="1E2A78"/>
            <w:vAlign w:val="center"/>
            <w:tcMar>
              <w:top w:w="90" w:type="dxa"/>
              <w:start w:w="110" w:type="dxa"/>
              <w:bottom w:w="90" w:type="dxa"/>
              <w:end w:w="110" w:type="dxa"/>
            </w:tcMar>
            <w:tcBorders>
              <w:top w:val="single" w:sz="3" w:color="E1E3E8"/>
              <w:left w:val="nil"/>
              <w:bottom w:val="single" w:sz="3" w:color="E1E3E8"/>
              <w:right w:val="nil"/>
            </w:tcBorders>
          </w:tcPr>
          <w:p>
            <w:pPr>
              <w:jc w:val="center"/>
            </w:pPr>
            <w:r>
              <w:rPr>
                <w:b/>
                <w:color w:val="FFFFFF"/>
                <w:sz w:val="20"/>
              </w:rPr>
              <w:t>3</w:t>
            </w:r>
          </w:p>
        </w:tc>
        <w:tc>
          <w:tcPr>
            <w:tcW w:type="dxa" w:w="8731"/>
            <w:vAlign w:val="center"/>
            <w:tcMar>
              <w:top w:w="90" w:type="dxa"/>
              <w:start w:w="110" w:type="dxa"/>
              <w:bottom w:w="90" w:type="dxa"/>
              <w:end w:w="110" w:type="dxa"/>
            </w:tcMar>
            <w:tcBorders>
              <w:top w:val="single" w:sz="3" w:color="E1E3E8"/>
              <w:left w:val="nil"/>
              <w:bottom w:val="single" w:sz="3" w:color="E1E3E8"/>
              <w:right w:val="nil"/>
            </w:tcBorders>
          </w:tcPr>
          <w:p>
            <w:r>
              <w:rPr>
                <w:sz w:val="20"/>
              </w:rPr>
              <w:t>Wait until the heater has completely stopped before disconnecting the power supply.</w:t>
            </w:r>
          </w:p>
        </w:tc>
      </w:tr>
    </w:tbl>
    <w:p>
      <w:pPr>
        <w:spacing w:after="0"/>
      </w:pP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9866"/>
      </w:tblGrid>
      <w:tr>
        <w:trPr>
          <w:cantSplit/>
        </w:trPr>
        <w:tc>
          <w:tcPr>
            <w:tcW w:type="dxa" w:w="9866"/>
            <w:shd w:fill="FBEAEA"/>
            <w:tcMar>
              <w:top w:w="110" w:type="dxa"/>
              <w:start w:w="160" w:type="dxa"/>
              <w:bottom w:w="110" w:type="dxa"/>
              <w:end w:w="160" w:type="dxa"/>
            </w:tcMar>
            <w:tcBorders>
              <w:top w:val="single" w:sz="4" w:color="FBEAEA"/>
              <w:left w:val="single" w:sz="18" w:color="A52A2A"/>
              <w:bottom w:val="single" w:sz="4" w:color="FBEAEA"/>
              <w:right w:val="single" w:sz="4" w:color="FBEAEA"/>
            </w:tcBorders>
          </w:tcPr>
          <w:p>
            <w:r>
              <w:rPr>
                <w:b/>
                <w:color w:val="A52A2A"/>
              </w:rPr>
              <w:t xml:space="preserve">After-run protection: </w:t>
            </w:r>
            <w:r>
              <w:rPr>
                <w:sz w:val="19"/>
              </w:rPr>
              <w:t>Do not use a battery isolator or disconnect the supply during normal shutdown. Interrupting the after-run cycle can damage the heater.</w:t>
            </w:r>
          </w:p>
        </w:tc>
      </w:tr>
    </w:tbl>
    <w:p>
      <w:pPr>
        <w:spacing w:after="0"/>
      </w:pPr>
    </w:p>
    <w:p>
      <w:pPr>
        <w:pStyle w:val="Heading1"/>
      </w:pPr>
      <w:r>
        <w:t>4  Ventilation Mode</w:t>
      </w:r>
    </w:p>
    <w:tbl>
      <w:tblPr>
        <w:tblW w:type="auto" w:w="0"/>
        <w:tblLayout w:type="fixed"/>
        <w:tblLook w:firstColumn="1" w:firstRow="1" w:lastColumn="0" w:lastRow="0" w:noHBand="0" w:noVBand="1" w:val="04A0"/>
      </w:tblPr>
      <w:tblGrid>
        <w:gridCol w:w="4933"/>
        <w:gridCol w:w="4933"/>
      </w:tblGrid>
      <w:tr>
        <w:trPr>
          <w:cantSplit/>
        </w:trPr>
        <w:tc>
          <w:tcPr>
            <w:tcW w:type="dxa" w:w="567"/>
            <w:shd w:fill="1E2A78"/>
            <w:vAlign w:val="center"/>
            <w:tcMar>
              <w:top w:w="90" w:type="dxa"/>
              <w:start w:w="110" w:type="dxa"/>
              <w:bottom w:w="90" w:type="dxa"/>
              <w:end w:w="110" w:type="dxa"/>
            </w:tcMar>
            <w:tcBorders>
              <w:top w:val="single" w:sz="3" w:color="E1E3E8"/>
              <w:left w:val="nil"/>
              <w:bottom w:val="single" w:sz="3" w:color="E1E3E8"/>
              <w:right w:val="nil"/>
            </w:tcBorders>
          </w:tcPr>
          <w:p>
            <w:pPr>
              <w:jc w:val="center"/>
            </w:pPr>
            <w:r>
              <w:rPr>
                <w:b/>
                <w:color w:val="FFFFFF"/>
                <w:sz w:val="20"/>
              </w:rPr>
              <w:t>1</w:t>
            </w:r>
          </w:p>
        </w:tc>
        <w:tc>
          <w:tcPr>
            <w:tcW w:type="dxa" w:w="8731"/>
            <w:vAlign w:val="center"/>
            <w:tcMar>
              <w:top w:w="90" w:type="dxa"/>
              <w:start w:w="110" w:type="dxa"/>
              <w:bottom w:w="90" w:type="dxa"/>
              <w:end w:w="110" w:type="dxa"/>
            </w:tcMar>
            <w:tcBorders>
              <w:top w:val="single" w:sz="3" w:color="E1E3E8"/>
              <w:left w:val="nil"/>
              <w:bottom w:val="single" w:sz="3" w:color="E1E3E8"/>
              <w:right w:val="nil"/>
            </w:tcBorders>
          </w:tcPr>
          <w:p>
            <w:r>
              <w:rPr>
                <w:sz w:val="20"/>
              </w:rPr>
              <w:t>On the main interface, select the FAN icon and press Power/OK.</w:t>
            </w:r>
          </w:p>
        </w:tc>
      </w:tr>
    </w:tbl>
    <w:p>
      <w:pPr>
        <w:spacing w:after="0"/>
      </w:pPr>
    </w:p>
    <w:tbl>
      <w:tblPr>
        <w:tblW w:type="auto" w:w="0"/>
        <w:tblLayout w:type="fixed"/>
        <w:tblLook w:firstColumn="1" w:firstRow="1" w:lastColumn="0" w:lastRow="0" w:noHBand="0" w:noVBand="1" w:val="04A0"/>
      </w:tblPr>
      <w:tblGrid>
        <w:gridCol w:w="4933"/>
        <w:gridCol w:w="4933"/>
      </w:tblGrid>
      <w:tr>
        <w:trPr>
          <w:cantSplit/>
        </w:trPr>
        <w:tc>
          <w:tcPr>
            <w:tcW w:type="dxa" w:w="567"/>
            <w:shd w:fill="1E2A78"/>
            <w:vAlign w:val="center"/>
            <w:tcMar>
              <w:top w:w="90" w:type="dxa"/>
              <w:start w:w="110" w:type="dxa"/>
              <w:bottom w:w="90" w:type="dxa"/>
              <w:end w:w="110" w:type="dxa"/>
            </w:tcMar>
            <w:tcBorders>
              <w:top w:val="single" w:sz="3" w:color="E1E3E8"/>
              <w:left w:val="nil"/>
              <w:bottom w:val="single" w:sz="3" w:color="E1E3E8"/>
              <w:right w:val="nil"/>
            </w:tcBorders>
          </w:tcPr>
          <w:p>
            <w:pPr>
              <w:jc w:val="center"/>
            </w:pPr>
            <w:r>
              <w:rPr>
                <w:b/>
                <w:color w:val="FFFFFF"/>
                <w:sz w:val="20"/>
              </w:rPr>
              <w:t>2</w:t>
            </w:r>
          </w:p>
        </w:tc>
        <w:tc>
          <w:tcPr>
            <w:tcW w:type="dxa" w:w="8731"/>
            <w:vAlign w:val="center"/>
            <w:tcMar>
              <w:top w:w="90" w:type="dxa"/>
              <w:start w:w="110" w:type="dxa"/>
              <w:bottom w:w="90" w:type="dxa"/>
              <w:end w:w="110" w:type="dxa"/>
            </w:tcMar>
            <w:tcBorders>
              <w:top w:val="single" w:sz="3" w:color="E1E3E8"/>
              <w:left w:val="nil"/>
              <w:bottom w:val="single" w:sz="3" w:color="E1E3E8"/>
              <w:right w:val="nil"/>
            </w:tcBorders>
          </w:tcPr>
          <w:p>
            <w:r>
              <w:rPr>
                <w:sz w:val="20"/>
              </w:rPr>
              <w:t>Set the running time. In the current controller instructions, the Left key reduces the time and the Right key increases it.</w:t>
            </w:r>
          </w:p>
        </w:tc>
      </w:tr>
    </w:tbl>
    <w:p>
      <w:pPr>
        <w:spacing w:after="0"/>
      </w:pPr>
    </w:p>
    <w:tbl>
      <w:tblPr>
        <w:tblW w:type="auto" w:w="0"/>
        <w:tblLayout w:type="fixed"/>
        <w:tblLook w:firstColumn="1" w:firstRow="1" w:lastColumn="0" w:lastRow="0" w:noHBand="0" w:noVBand="1" w:val="04A0"/>
      </w:tblPr>
      <w:tblGrid>
        <w:gridCol w:w="4933"/>
        <w:gridCol w:w="4933"/>
      </w:tblGrid>
      <w:tr>
        <w:trPr>
          <w:cantSplit/>
        </w:trPr>
        <w:tc>
          <w:tcPr>
            <w:tcW w:type="dxa" w:w="567"/>
            <w:shd w:fill="1E2A78"/>
            <w:vAlign w:val="center"/>
            <w:tcMar>
              <w:top w:w="90" w:type="dxa"/>
              <w:start w:w="110" w:type="dxa"/>
              <w:bottom w:w="90" w:type="dxa"/>
              <w:end w:w="110" w:type="dxa"/>
            </w:tcMar>
            <w:tcBorders>
              <w:top w:val="single" w:sz="3" w:color="E1E3E8"/>
              <w:left w:val="nil"/>
              <w:bottom w:val="single" w:sz="3" w:color="E1E3E8"/>
              <w:right w:val="nil"/>
            </w:tcBorders>
          </w:tcPr>
          <w:p>
            <w:pPr>
              <w:jc w:val="center"/>
            </w:pPr>
            <w:r>
              <w:rPr>
                <w:b/>
                <w:color w:val="FFFFFF"/>
                <w:sz w:val="20"/>
              </w:rPr>
              <w:t>3</w:t>
            </w:r>
          </w:p>
        </w:tc>
        <w:tc>
          <w:tcPr>
            <w:tcW w:type="dxa" w:w="8731"/>
            <w:vAlign w:val="center"/>
            <w:tcMar>
              <w:top w:w="90" w:type="dxa"/>
              <w:start w:w="110" w:type="dxa"/>
              <w:bottom w:w="90" w:type="dxa"/>
              <w:end w:w="110" w:type="dxa"/>
            </w:tcMar>
            <w:tcBorders>
              <w:top w:val="single" w:sz="3" w:color="E1E3E8"/>
              <w:left w:val="nil"/>
              <w:bottom w:val="single" w:sz="3" w:color="E1E3E8"/>
              <w:right w:val="nil"/>
            </w:tcBorders>
          </w:tcPr>
          <w:p>
            <w:r>
              <w:rPr>
                <w:sz w:val="20"/>
              </w:rPr>
              <w:t>Press Power/OK to begin ventilation.</w:t>
            </w:r>
          </w:p>
        </w:tc>
      </w:tr>
    </w:tbl>
    <w:p>
      <w:pPr>
        <w:spacing w:after="0"/>
      </w:pPr>
    </w:p>
    <w:tbl>
      <w:tblPr>
        <w:tblW w:type="auto" w:w="0"/>
        <w:tblLayout w:type="fixed"/>
        <w:tblLook w:firstColumn="1" w:firstRow="1" w:lastColumn="0" w:lastRow="0" w:noHBand="0" w:noVBand="1" w:val="04A0"/>
      </w:tblPr>
      <w:tblGrid>
        <w:gridCol w:w="4933"/>
        <w:gridCol w:w="4933"/>
      </w:tblGrid>
      <w:tr>
        <w:trPr>
          <w:cantSplit/>
        </w:trPr>
        <w:tc>
          <w:tcPr>
            <w:tcW w:type="dxa" w:w="567"/>
            <w:shd w:fill="1E2A78"/>
            <w:vAlign w:val="center"/>
            <w:tcMar>
              <w:top w:w="90" w:type="dxa"/>
              <w:start w:w="110" w:type="dxa"/>
              <w:bottom w:w="90" w:type="dxa"/>
              <w:end w:w="110" w:type="dxa"/>
            </w:tcMar>
            <w:tcBorders>
              <w:top w:val="single" w:sz="3" w:color="E1E3E8"/>
              <w:left w:val="nil"/>
              <w:bottom w:val="single" w:sz="3" w:color="E1E3E8"/>
              <w:right w:val="nil"/>
            </w:tcBorders>
          </w:tcPr>
          <w:p>
            <w:pPr>
              <w:jc w:val="center"/>
            </w:pPr>
            <w:r>
              <w:rPr>
                <w:b/>
                <w:color w:val="FFFFFF"/>
                <w:sz w:val="20"/>
              </w:rPr>
              <w:t>4</w:t>
            </w:r>
          </w:p>
        </w:tc>
        <w:tc>
          <w:tcPr>
            <w:tcW w:type="dxa" w:w="8731"/>
            <w:vAlign w:val="center"/>
            <w:tcMar>
              <w:top w:w="90" w:type="dxa"/>
              <w:start w:w="110" w:type="dxa"/>
              <w:bottom w:w="90" w:type="dxa"/>
              <w:end w:w="110" w:type="dxa"/>
            </w:tcMar>
            <w:tcBorders>
              <w:top w:val="single" w:sz="3" w:color="E1E3E8"/>
              <w:left w:val="nil"/>
              <w:bottom w:val="single" w:sz="3" w:color="E1E3E8"/>
              <w:right w:val="nil"/>
            </w:tcBorders>
          </w:tcPr>
          <w:p>
            <w:r>
              <w:rPr>
                <w:sz w:val="20"/>
              </w:rPr>
              <w:t>Adjust fan speed from L1 to L10 with the Left and Right keys.</w:t>
            </w:r>
          </w:p>
        </w:tc>
      </w:tr>
    </w:tbl>
    <w:p>
      <w:pPr>
        <w:spacing w:after="0"/>
      </w:pPr>
    </w:p>
    <w:tbl>
      <w:tblPr>
        <w:tblW w:type="auto" w:w="0"/>
        <w:tblLayout w:type="fixed"/>
        <w:tblLook w:firstColumn="1" w:firstRow="1" w:lastColumn="0" w:lastRow="0" w:noHBand="0" w:noVBand="1" w:val="04A0"/>
      </w:tblPr>
      <w:tblGrid>
        <w:gridCol w:w="4933"/>
        <w:gridCol w:w="4933"/>
      </w:tblGrid>
      <w:tr>
        <w:trPr>
          <w:cantSplit/>
        </w:trPr>
        <w:tc>
          <w:tcPr>
            <w:tcW w:type="dxa" w:w="567"/>
            <w:shd w:fill="1E2A78"/>
            <w:vAlign w:val="center"/>
            <w:tcMar>
              <w:top w:w="90" w:type="dxa"/>
              <w:start w:w="110" w:type="dxa"/>
              <w:bottom w:w="90" w:type="dxa"/>
              <w:end w:w="110" w:type="dxa"/>
            </w:tcMar>
            <w:tcBorders>
              <w:top w:val="single" w:sz="3" w:color="E1E3E8"/>
              <w:left w:val="nil"/>
              <w:bottom w:val="single" w:sz="3" w:color="E1E3E8"/>
              <w:right w:val="nil"/>
            </w:tcBorders>
          </w:tcPr>
          <w:p>
            <w:pPr>
              <w:jc w:val="center"/>
            </w:pPr>
            <w:r>
              <w:rPr>
                <w:b/>
                <w:color w:val="FFFFFF"/>
                <w:sz w:val="20"/>
              </w:rPr>
              <w:t>5</w:t>
            </w:r>
          </w:p>
        </w:tc>
        <w:tc>
          <w:tcPr>
            <w:tcW w:type="dxa" w:w="8731"/>
            <w:vAlign w:val="center"/>
            <w:tcMar>
              <w:top w:w="90" w:type="dxa"/>
              <w:start w:w="110" w:type="dxa"/>
              <w:bottom w:w="90" w:type="dxa"/>
              <w:end w:w="110" w:type="dxa"/>
            </w:tcMar>
            <w:tcBorders>
              <w:top w:val="single" w:sz="3" w:color="E1E3E8"/>
              <w:left w:val="nil"/>
              <w:bottom w:val="single" w:sz="3" w:color="E1E3E8"/>
              <w:right w:val="nil"/>
            </w:tcBorders>
          </w:tcPr>
          <w:p>
            <w:r>
              <w:rPr>
                <w:sz w:val="20"/>
              </w:rPr>
              <w:t>To stop ventilation, press and hold Power/OK for approximately 3 seconds. The controller returns to the main interface.</w:t>
            </w:r>
          </w:p>
        </w:tc>
      </w:tr>
    </w:tbl>
    <w:p>
      <w:pPr>
        <w:spacing w:after="0"/>
      </w:pPr>
    </w:p>
    <w:p>
      <w:pPr>
        <w:pStyle w:val="Heading1"/>
      </w:pPr>
      <w:r>
        <w:t>5  Manual/Thermostat Mode</w:t>
      </w:r>
    </w:p>
    <w:tbl>
      <w:tblPr>
        <w:tblW w:type="auto" w:w="0"/>
        <w:jc w:val="center"/>
        <w:tblLayout w:type="fixed"/>
        <w:tblLook w:firstColumn="1" w:firstRow="1" w:lastColumn="0" w:lastRow="0" w:noHBand="0" w:noVBand="1" w:val="04A0"/>
      </w:tblPr>
      <w:tblGrid>
        <w:gridCol w:w="3289"/>
        <w:gridCol w:w="3289"/>
        <w:gridCol w:w="3289"/>
      </w:tblGrid>
      <w:tr>
        <w:trPr>
          <w:tblHeader w:val="true"/>
          <w:cantSplit/>
        </w:trPr>
        <w:tc>
          <w:tcPr>
            <w:tcW w:type="dxa" w:w="2381"/>
            <w:shd w:fill="1E2A78"/>
            <w:vAlign w:val="center"/>
            <w:tcMar>
              <w:top w:w="90" w:type="dxa"/>
              <w:start w:w="75" w:type="dxa"/>
              <w:bottom w:w="90" w:type="dxa"/>
              <w:end w:w="75" w:type="dxa"/>
            </w:tcMar>
            <w:tcBorders>
              <w:top w:val="single" w:sz="6" w:color="B7BBC5"/>
              <w:left w:val="single" w:sz="6" w:color="B7BBC5"/>
              <w:bottom w:val="single" w:sz="6" w:color="B7BBC5"/>
              <w:right w:val="single" w:sz="6" w:color="B7BBC5"/>
            </w:tcBorders>
          </w:tcPr>
          <w:p>
            <w:pPr>
              <w:jc w:val="center"/>
            </w:pPr>
            <w:r>
              <w:rPr>
                <w:b/>
                <w:color w:val="FFFFFF"/>
                <w:sz w:val="18"/>
              </w:rPr>
              <w:t>Operating state</w:t>
            </w:r>
          </w:p>
        </w:tc>
        <w:tc>
          <w:tcPr>
            <w:tcW w:type="dxa" w:w="2948"/>
            <w:shd w:fill="1E2A78"/>
            <w:vAlign w:val="center"/>
            <w:tcMar>
              <w:top w:w="90" w:type="dxa"/>
              <w:start w:w="75" w:type="dxa"/>
              <w:bottom w:w="90" w:type="dxa"/>
              <w:end w:w="75" w:type="dxa"/>
            </w:tcMar>
            <w:tcBorders>
              <w:top w:val="single" w:sz="6" w:color="B7BBC5"/>
              <w:left w:val="single" w:sz="6" w:color="B7BBC5"/>
              <w:bottom w:val="single" w:sz="6" w:color="B7BBC5"/>
              <w:right w:val="single" w:sz="6" w:color="B7BBC5"/>
            </w:tcBorders>
          </w:tcPr>
          <w:p>
            <w:pPr>
              <w:jc w:val="center"/>
            </w:pPr>
            <w:r>
              <w:rPr>
                <w:b/>
                <w:color w:val="FFFFFF"/>
                <w:sz w:val="18"/>
              </w:rPr>
              <w:t>Action</w:t>
            </w:r>
          </w:p>
        </w:tc>
        <w:tc>
          <w:tcPr>
            <w:tcW w:type="dxa" w:w="3969"/>
            <w:shd w:fill="1E2A78"/>
            <w:vAlign w:val="center"/>
            <w:tcMar>
              <w:top w:w="90" w:type="dxa"/>
              <w:start w:w="75" w:type="dxa"/>
              <w:bottom w:w="90" w:type="dxa"/>
              <w:end w:w="75" w:type="dxa"/>
            </w:tcMar>
            <w:tcBorders>
              <w:top w:val="single" w:sz="6" w:color="B7BBC5"/>
              <w:left w:val="single" w:sz="6" w:color="B7BBC5"/>
              <w:bottom w:val="single" w:sz="6" w:color="B7BBC5"/>
              <w:right w:val="single" w:sz="6" w:color="B7BBC5"/>
            </w:tcBorders>
          </w:tcPr>
          <w:p>
            <w:pPr>
              <w:jc w:val="center"/>
            </w:pPr>
            <w:r>
              <w:rPr>
                <w:b/>
                <w:color w:val="FFFFFF"/>
                <w:sz w:val="18"/>
              </w:rPr>
              <w:t>Display result</w:t>
            </w:r>
          </w:p>
        </w:tc>
      </w:tr>
      <w:tr>
        <w:trPr>
          <w:cantSplit/>
        </w:trPr>
        <w:tc>
          <w:tcPr>
            <w:tcW w:type="dxa" w:w="2381"/>
            <w:vAlign w:val="center"/>
            <w:tcMar>
              <w:top w:w="75" w:type="dxa"/>
              <w:start w:w="80" w:type="dxa"/>
              <w:bottom w:w="75" w:type="dxa"/>
              <w:end w:w="80" w:type="dxa"/>
            </w:tcMar>
            <w:tcBorders>
              <w:top w:val="single" w:sz="6" w:color="B7BBC5"/>
              <w:left w:val="single" w:sz="6" w:color="B7BBC5"/>
              <w:bottom w:val="single" w:sz="6" w:color="B7BBC5"/>
              <w:right w:val="single" w:sz="6" w:color="B7BBC5"/>
            </w:tcBorders>
          </w:tcPr>
          <w:p>
            <w:r>
              <w:rPr>
                <w:sz w:val="18"/>
              </w:rPr>
              <w:t>Heater running</w:t>
            </w:r>
          </w:p>
        </w:tc>
        <w:tc>
          <w:tcPr>
            <w:tcW w:type="dxa" w:w="2948"/>
            <w:vAlign w:val="center"/>
            <w:tcMar>
              <w:top w:w="75" w:type="dxa"/>
              <w:start w:w="80" w:type="dxa"/>
              <w:bottom w:w="75" w:type="dxa"/>
              <w:end w:w="80" w:type="dxa"/>
            </w:tcMar>
            <w:tcBorders>
              <w:top w:val="single" w:sz="6" w:color="B7BBC5"/>
              <w:left w:val="single" w:sz="6" w:color="B7BBC5"/>
              <w:bottom w:val="single" w:sz="6" w:color="B7BBC5"/>
              <w:right w:val="single" w:sz="6" w:color="B7BBC5"/>
            </w:tcBorders>
          </w:tcPr>
          <w:p>
            <w:r>
              <w:rPr>
                <w:sz w:val="18"/>
              </w:rPr>
              <w:t>Press and hold Return for 3 seconds.</w:t>
            </w:r>
          </w:p>
        </w:tc>
        <w:tc>
          <w:tcPr>
            <w:tcW w:type="dxa" w:w="3969"/>
            <w:vAlign w:val="center"/>
            <w:tcMar>
              <w:top w:w="75" w:type="dxa"/>
              <w:start w:w="80" w:type="dxa"/>
              <w:bottom w:w="75" w:type="dxa"/>
              <w:end w:w="80" w:type="dxa"/>
            </w:tcMar>
            <w:tcBorders>
              <w:top w:val="single" w:sz="6" w:color="B7BBC5"/>
              <w:left w:val="single" w:sz="6" w:color="B7BBC5"/>
              <w:bottom w:val="single" w:sz="6" w:color="B7BBC5"/>
              <w:right w:val="single" w:sz="6" w:color="B7BBC5"/>
            </w:tcBorders>
          </w:tcPr>
          <w:p>
            <w:r>
              <w:rPr>
                <w:sz w:val="18"/>
              </w:rPr>
              <w:t>Thermostat mode is active when a target temperature such as 30 °C appears in the upper-right corner.</w:t>
            </w:r>
          </w:p>
        </w:tc>
      </w:tr>
      <w:tr>
        <w:trPr>
          <w:cantSplit/>
        </w:trPr>
        <w:tc>
          <w:tcPr>
            <w:tcW w:type="dxa" w:w="2381"/>
            <w:shd w:fill="F7F8FA"/>
            <w:vAlign w:val="center"/>
            <w:tcMar>
              <w:top w:w="75" w:type="dxa"/>
              <w:start w:w="80" w:type="dxa"/>
              <w:bottom w:w="75" w:type="dxa"/>
              <w:end w:w="80" w:type="dxa"/>
            </w:tcMar>
            <w:tcBorders>
              <w:top w:val="single" w:sz="6" w:color="B7BBC5"/>
              <w:left w:val="single" w:sz="6" w:color="B7BBC5"/>
              <w:bottom w:val="single" w:sz="6" w:color="B7BBC5"/>
              <w:right w:val="single" w:sz="6" w:color="B7BBC5"/>
            </w:tcBorders>
          </w:tcPr>
          <w:p>
            <w:r>
              <w:rPr>
                <w:sz w:val="18"/>
              </w:rPr>
              <w:t>Thermostat mode active</w:t>
            </w:r>
          </w:p>
        </w:tc>
        <w:tc>
          <w:tcPr>
            <w:tcW w:type="dxa" w:w="2948"/>
            <w:shd w:fill="F7F8FA"/>
            <w:vAlign w:val="center"/>
            <w:tcMar>
              <w:top w:w="75" w:type="dxa"/>
              <w:start w:w="80" w:type="dxa"/>
              <w:bottom w:w="75" w:type="dxa"/>
              <w:end w:w="80" w:type="dxa"/>
            </w:tcMar>
            <w:tcBorders>
              <w:top w:val="single" w:sz="6" w:color="B7BBC5"/>
              <w:left w:val="single" w:sz="6" w:color="B7BBC5"/>
              <w:bottom w:val="single" w:sz="6" w:color="B7BBC5"/>
              <w:right w:val="single" w:sz="6" w:color="B7BBC5"/>
            </w:tcBorders>
          </w:tcPr>
          <w:p>
            <w:r>
              <w:rPr>
                <w:sz w:val="18"/>
              </w:rPr>
              <w:t>Press and hold Return for 3 seconds again.</w:t>
            </w:r>
          </w:p>
        </w:tc>
        <w:tc>
          <w:tcPr>
            <w:tcW w:type="dxa" w:w="3969"/>
            <w:shd w:fill="F7F8FA"/>
            <w:vAlign w:val="center"/>
            <w:tcMar>
              <w:top w:w="75" w:type="dxa"/>
              <w:start w:w="80" w:type="dxa"/>
              <w:bottom w:w="75" w:type="dxa"/>
              <w:end w:w="80" w:type="dxa"/>
            </w:tcMar>
            <w:tcBorders>
              <w:top w:val="single" w:sz="6" w:color="B7BBC5"/>
              <w:left w:val="single" w:sz="6" w:color="B7BBC5"/>
              <w:bottom w:val="single" w:sz="6" w:color="B7BBC5"/>
              <w:right w:val="single" w:sz="6" w:color="B7BBC5"/>
            </w:tcBorders>
          </w:tcPr>
          <w:p>
            <w:r>
              <w:rPr>
                <w:sz w:val="18"/>
              </w:rPr>
              <w:t>Manual mode is active when a level such as L4 is displayed. Manual mode is the default.</w:t>
            </w:r>
          </w:p>
        </w:tc>
      </w:tr>
      <w:tr>
        <w:trPr>
          <w:cantSplit/>
        </w:trPr>
        <w:tc>
          <w:tcPr>
            <w:tcW w:type="dxa" w:w="2381"/>
            <w:vAlign w:val="center"/>
            <w:tcMar>
              <w:top w:w="75" w:type="dxa"/>
              <w:start w:w="80" w:type="dxa"/>
              <w:bottom w:w="75" w:type="dxa"/>
              <w:end w:w="80" w:type="dxa"/>
            </w:tcMar>
            <w:tcBorders>
              <w:top w:val="single" w:sz="6" w:color="B7BBC5"/>
              <w:left w:val="single" w:sz="6" w:color="B7BBC5"/>
              <w:bottom w:val="single" w:sz="6" w:color="B7BBC5"/>
              <w:right w:val="single" w:sz="6" w:color="B7BBC5"/>
            </w:tcBorders>
          </w:tcPr>
          <w:p>
            <w:r>
              <w:rPr>
                <w:sz w:val="18"/>
              </w:rPr>
              <w:t>Using remote control</w:t>
            </w:r>
          </w:p>
        </w:tc>
        <w:tc>
          <w:tcPr>
            <w:tcW w:type="dxa" w:w="2948"/>
            <w:vAlign w:val="center"/>
            <w:tcMar>
              <w:top w:w="75" w:type="dxa"/>
              <w:start w:w="80" w:type="dxa"/>
              <w:bottom w:w="75" w:type="dxa"/>
              <w:end w:w="80" w:type="dxa"/>
            </w:tcMar>
            <w:tcBorders>
              <w:top w:val="single" w:sz="6" w:color="B7BBC5"/>
              <w:left w:val="single" w:sz="6" w:color="B7BBC5"/>
              <w:bottom w:val="single" w:sz="6" w:color="B7BBC5"/>
              <w:right w:val="single" w:sz="6" w:color="B7BBC5"/>
            </w:tcBorders>
          </w:tcPr>
          <w:p>
            <w:r>
              <w:rPr>
                <w:sz w:val="18"/>
              </w:rPr>
              <w:t>Press and hold the remote-control power key for 3 seconds.</w:t>
            </w:r>
          </w:p>
        </w:tc>
        <w:tc>
          <w:tcPr>
            <w:tcW w:type="dxa" w:w="3969"/>
            <w:vAlign w:val="center"/>
            <w:tcMar>
              <w:top w:w="75" w:type="dxa"/>
              <w:start w:w="80" w:type="dxa"/>
              <w:bottom w:w="75" w:type="dxa"/>
              <w:end w:w="80" w:type="dxa"/>
            </w:tcMar>
            <w:tcBorders>
              <w:top w:val="single" w:sz="6" w:color="B7BBC5"/>
              <w:left w:val="single" w:sz="6" w:color="B7BBC5"/>
              <w:bottom w:val="single" w:sz="6" w:color="B7BBC5"/>
              <w:right w:val="single" w:sz="6" w:color="B7BBC5"/>
            </w:tcBorders>
          </w:tcPr>
          <w:p>
            <w:r>
              <w:rPr>
                <w:sz w:val="18"/>
              </w:rPr>
              <w:t>The controller cycles between manual and thermostat mode. Wait more than 3 seconds before switching again.</w:t>
            </w:r>
          </w:p>
        </w:tc>
      </w:tr>
    </w:tbl>
    <w:p>
      <w:pPr>
        <w:spacing w:after="0"/>
      </w:pPr>
    </w:p>
    <w:p>
      <w:pPr>
        <w:pStyle w:val="Heading1"/>
      </w:pPr>
      <w:r>
        <w:t>6  Remote Control Pairing</w:t>
      </w:r>
    </w:p>
    <w:tbl>
      <w:tblPr>
        <w:tblW w:type="auto" w:w="0"/>
        <w:tblLayout w:type="fixed"/>
        <w:tblLook w:firstColumn="1" w:firstRow="1" w:lastColumn="0" w:lastRow="0" w:noHBand="0" w:noVBand="1" w:val="04A0"/>
      </w:tblPr>
      <w:tblGrid>
        <w:gridCol w:w="4933"/>
        <w:gridCol w:w="4933"/>
      </w:tblGrid>
      <w:tr>
        <w:trPr>
          <w:cantSplit/>
        </w:trPr>
        <w:tc>
          <w:tcPr>
            <w:tcW w:type="dxa" w:w="567"/>
            <w:shd w:fill="1E2A78"/>
            <w:vAlign w:val="center"/>
            <w:tcMar>
              <w:top w:w="90" w:type="dxa"/>
              <w:start w:w="110" w:type="dxa"/>
              <w:bottom w:w="90" w:type="dxa"/>
              <w:end w:w="110" w:type="dxa"/>
            </w:tcMar>
            <w:tcBorders>
              <w:top w:val="single" w:sz="3" w:color="E1E3E8"/>
              <w:left w:val="nil"/>
              <w:bottom w:val="single" w:sz="3" w:color="E1E3E8"/>
              <w:right w:val="nil"/>
            </w:tcBorders>
          </w:tcPr>
          <w:p>
            <w:pPr>
              <w:jc w:val="center"/>
            </w:pPr>
            <w:r>
              <w:rPr>
                <w:b/>
                <w:color w:val="FFFFFF"/>
                <w:sz w:val="20"/>
              </w:rPr>
              <w:t>1</w:t>
            </w:r>
          </w:p>
        </w:tc>
        <w:tc>
          <w:tcPr>
            <w:tcW w:type="dxa" w:w="8731"/>
            <w:vAlign w:val="center"/>
            <w:tcMar>
              <w:top w:w="90" w:type="dxa"/>
              <w:start w:w="110" w:type="dxa"/>
              <w:bottom w:w="90" w:type="dxa"/>
              <w:end w:w="110" w:type="dxa"/>
            </w:tcMar>
            <w:tcBorders>
              <w:top w:val="single" w:sz="3" w:color="E1E3E8"/>
              <w:left w:val="nil"/>
              <w:bottom w:val="single" w:sz="3" w:color="E1E3E8"/>
              <w:right w:val="nil"/>
            </w:tcBorders>
          </w:tcPr>
          <w:p>
            <w:r>
              <w:rPr>
                <w:sz w:val="20"/>
              </w:rPr>
              <w:t>Place the heater in standby.</w:t>
            </w:r>
          </w:p>
        </w:tc>
      </w:tr>
    </w:tbl>
    <w:p>
      <w:pPr>
        <w:spacing w:after="0"/>
      </w:pPr>
    </w:p>
    <w:tbl>
      <w:tblPr>
        <w:tblW w:type="auto" w:w="0"/>
        <w:tblLayout w:type="fixed"/>
        <w:tblLook w:firstColumn="1" w:firstRow="1" w:lastColumn="0" w:lastRow="0" w:noHBand="0" w:noVBand="1" w:val="04A0"/>
      </w:tblPr>
      <w:tblGrid>
        <w:gridCol w:w="4933"/>
        <w:gridCol w:w="4933"/>
      </w:tblGrid>
      <w:tr>
        <w:trPr>
          <w:cantSplit/>
        </w:trPr>
        <w:tc>
          <w:tcPr>
            <w:tcW w:type="dxa" w:w="567"/>
            <w:shd w:fill="1E2A78"/>
            <w:vAlign w:val="center"/>
            <w:tcMar>
              <w:top w:w="90" w:type="dxa"/>
              <w:start w:w="110" w:type="dxa"/>
              <w:bottom w:w="90" w:type="dxa"/>
              <w:end w:w="110" w:type="dxa"/>
            </w:tcMar>
            <w:tcBorders>
              <w:top w:val="single" w:sz="3" w:color="E1E3E8"/>
              <w:left w:val="nil"/>
              <w:bottom w:val="single" w:sz="3" w:color="E1E3E8"/>
              <w:right w:val="nil"/>
            </w:tcBorders>
          </w:tcPr>
          <w:p>
            <w:pPr>
              <w:jc w:val="center"/>
            </w:pPr>
            <w:r>
              <w:rPr>
                <w:b/>
                <w:color w:val="FFFFFF"/>
                <w:sz w:val="20"/>
              </w:rPr>
              <w:t>2</w:t>
            </w:r>
          </w:p>
        </w:tc>
        <w:tc>
          <w:tcPr>
            <w:tcW w:type="dxa" w:w="8731"/>
            <w:vAlign w:val="center"/>
            <w:tcMar>
              <w:top w:w="90" w:type="dxa"/>
              <w:start w:w="110" w:type="dxa"/>
              <w:bottom w:w="90" w:type="dxa"/>
              <w:end w:w="110" w:type="dxa"/>
            </w:tcMar>
            <w:tcBorders>
              <w:top w:val="single" w:sz="3" w:color="E1E3E8"/>
              <w:left w:val="nil"/>
              <w:bottom w:val="single" w:sz="3" w:color="E1E3E8"/>
              <w:right w:val="nil"/>
            </w:tcBorders>
          </w:tcPr>
          <w:p>
            <w:r>
              <w:rPr>
                <w:sz w:val="20"/>
              </w:rPr>
              <w:t>Press and hold the Left key and Return key together for 3 seconds to open the remote-pairing interface.</w:t>
            </w:r>
          </w:p>
        </w:tc>
      </w:tr>
    </w:tbl>
    <w:p>
      <w:pPr>
        <w:spacing w:after="0"/>
      </w:pPr>
    </w:p>
    <w:tbl>
      <w:tblPr>
        <w:tblW w:type="auto" w:w="0"/>
        <w:tblLayout w:type="fixed"/>
        <w:tblLook w:firstColumn="1" w:firstRow="1" w:lastColumn="0" w:lastRow="0" w:noHBand="0" w:noVBand="1" w:val="04A0"/>
      </w:tblPr>
      <w:tblGrid>
        <w:gridCol w:w="4933"/>
        <w:gridCol w:w="4933"/>
      </w:tblGrid>
      <w:tr>
        <w:trPr>
          <w:cantSplit/>
        </w:trPr>
        <w:tc>
          <w:tcPr>
            <w:tcW w:type="dxa" w:w="567"/>
            <w:shd w:fill="1E2A78"/>
            <w:vAlign w:val="center"/>
            <w:tcMar>
              <w:top w:w="90" w:type="dxa"/>
              <w:start w:w="110" w:type="dxa"/>
              <w:bottom w:w="90" w:type="dxa"/>
              <w:end w:w="110" w:type="dxa"/>
            </w:tcMar>
            <w:tcBorders>
              <w:top w:val="single" w:sz="3" w:color="E1E3E8"/>
              <w:left w:val="nil"/>
              <w:bottom w:val="single" w:sz="3" w:color="E1E3E8"/>
              <w:right w:val="nil"/>
            </w:tcBorders>
          </w:tcPr>
          <w:p>
            <w:pPr>
              <w:jc w:val="center"/>
            </w:pPr>
            <w:r>
              <w:rPr>
                <w:b/>
                <w:color w:val="FFFFFF"/>
                <w:sz w:val="20"/>
              </w:rPr>
              <w:t>3</w:t>
            </w:r>
          </w:p>
        </w:tc>
        <w:tc>
          <w:tcPr>
            <w:tcW w:type="dxa" w:w="8731"/>
            <w:vAlign w:val="center"/>
            <w:tcMar>
              <w:top w:w="90" w:type="dxa"/>
              <w:start w:w="110" w:type="dxa"/>
              <w:bottom w:w="90" w:type="dxa"/>
              <w:end w:w="110" w:type="dxa"/>
            </w:tcMar>
            <w:tcBorders>
              <w:top w:val="single" w:sz="3" w:color="E1E3E8"/>
              <w:left w:val="nil"/>
              <w:bottom w:val="single" w:sz="3" w:color="E1E3E8"/>
              <w:right w:val="nil"/>
            </w:tcBorders>
          </w:tcPr>
          <w:p>
            <w:r>
              <w:rPr>
                <w:sz w:val="20"/>
              </w:rPr>
              <w:t>Press and hold the power key on the remote control.</w:t>
            </w:r>
          </w:p>
        </w:tc>
      </w:tr>
    </w:tbl>
    <w:p>
      <w:pPr>
        <w:spacing w:after="0"/>
      </w:pPr>
    </w:p>
    <w:tbl>
      <w:tblPr>
        <w:tblW w:type="auto" w:w="0"/>
        <w:tblLayout w:type="fixed"/>
        <w:tblLook w:firstColumn="1" w:firstRow="1" w:lastColumn="0" w:lastRow="0" w:noHBand="0" w:noVBand="1" w:val="04A0"/>
      </w:tblPr>
      <w:tblGrid>
        <w:gridCol w:w="4933"/>
        <w:gridCol w:w="4933"/>
      </w:tblGrid>
      <w:tr>
        <w:trPr>
          <w:cantSplit/>
        </w:trPr>
        <w:tc>
          <w:tcPr>
            <w:tcW w:type="dxa" w:w="567"/>
            <w:shd w:fill="1E2A78"/>
            <w:vAlign w:val="center"/>
            <w:tcMar>
              <w:top w:w="90" w:type="dxa"/>
              <w:start w:w="110" w:type="dxa"/>
              <w:bottom w:w="90" w:type="dxa"/>
              <w:end w:w="110" w:type="dxa"/>
            </w:tcMar>
            <w:tcBorders>
              <w:top w:val="single" w:sz="3" w:color="E1E3E8"/>
              <w:left w:val="nil"/>
              <w:bottom w:val="single" w:sz="3" w:color="E1E3E8"/>
              <w:right w:val="nil"/>
            </w:tcBorders>
          </w:tcPr>
          <w:p>
            <w:pPr>
              <w:jc w:val="center"/>
            </w:pPr>
            <w:r>
              <w:rPr>
                <w:b/>
                <w:color w:val="FFFFFF"/>
                <w:sz w:val="20"/>
              </w:rPr>
              <w:t>4</w:t>
            </w:r>
          </w:p>
        </w:tc>
        <w:tc>
          <w:tcPr>
            <w:tcW w:type="dxa" w:w="8731"/>
            <w:vAlign w:val="center"/>
            <w:tcMar>
              <w:top w:w="90" w:type="dxa"/>
              <w:start w:w="110" w:type="dxa"/>
              <w:bottom w:w="90" w:type="dxa"/>
              <w:end w:w="110" w:type="dxa"/>
            </w:tcMar>
            <w:tcBorders>
              <w:top w:val="single" w:sz="3" w:color="E1E3E8"/>
              <w:left w:val="nil"/>
              <w:bottom w:val="single" w:sz="3" w:color="E1E3E8"/>
              <w:right w:val="nil"/>
            </w:tcBorders>
          </w:tcPr>
          <w:p>
            <w:r>
              <w:rPr>
                <w:sz w:val="20"/>
              </w:rPr>
              <w:t>After successful pairing, the controller exits the pairing interface automatically.</w:t>
            </w:r>
          </w:p>
        </w:tc>
      </w:tr>
    </w:tbl>
    <w:p>
      <w:pPr>
        <w:spacing w:after="0"/>
      </w:pPr>
    </w:p>
    <w:tbl>
      <w:tblPr>
        <w:tblW w:type="auto" w:w="0"/>
        <w:tblLayout w:type="fixed"/>
        <w:tblLook w:firstColumn="1" w:firstRow="1" w:lastColumn="0" w:lastRow="0" w:noHBand="0" w:noVBand="1" w:val="04A0"/>
      </w:tblPr>
      <w:tblGrid>
        <w:gridCol w:w="4933"/>
        <w:gridCol w:w="4933"/>
      </w:tblGrid>
      <w:tr>
        <w:trPr>
          <w:cantSplit/>
        </w:trPr>
        <w:tc>
          <w:tcPr>
            <w:tcW w:type="dxa" w:w="567"/>
            <w:shd w:fill="1E2A78"/>
            <w:vAlign w:val="center"/>
            <w:tcMar>
              <w:top w:w="90" w:type="dxa"/>
              <w:start w:w="110" w:type="dxa"/>
              <w:bottom w:w="90" w:type="dxa"/>
              <w:end w:w="110" w:type="dxa"/>
            </w:tcMar>
            <w:tcBorders>
              <w:top w:val="single" w:sz="3" w:color="E1E3E8"/>
              <w:left w:val="nil"/>
              <w:bottom w:val="single" w:sz="3" w:color="E1E3E8"/>
              <w:right w:val="nil"/>
            </w:tcBorders>
          </w:tcPr>
          <w:p>
            <w:pPr>
              <w:jc w:val="center"/>
            </w:pPr>
            <w:r>
              <w:rPr>
                <w:b/>
                <w:color w:val="FFFFFF"/>
                <w:sz w:val="20"/>
              </w:rPr>
              <w:t>5</w:t>
            </w:r>
          </w:p>
        </w:tc>
        <w:tc>
          <w:tcPr>
            <w:tcW w:type="dxa" w:w="8731"/>
            <w:vAlign w:val="center"/>
            <w:tcMar>
              <w:top w:w="90" w:type="dxa"/>
              <w:start w:w="110" w:type="dxa"/>
              <w:bottom w:w="90" w:type="dxa"/>
              <w:end w:w="110" w:type="dxa"/>
            </w:tcMar>
            <w:tcBorders>
              <w:top w:val="single" w:sz="3" w:color="E1E3E8"/>
              <w:left w:val="nil"/>
              <w:bottom w:val="single" w:sz="3" w:color="E1E3E8"/>
              <w:right w:val="nil"/>
            </w:tcBorders>
          </w:tcPr>
          <w:p>
            <w:r>
              <w:rPr>
                <w:sz w:val="20"/>
              </w:rPr>
              <w:t>To cancel, short-press Power/OK. The controller also exits automatically after approximately 20 seconds without input.</w:t>
            </w:r>
          </w:p>
        </w:tc>
      </w:tr>
    </w:tbl>
    <w:p>
      <w:pPr>
        <w:spacing w:after="0"/>
      </w:pPr>
    </w:p>
    <w:p>
      <w:r>
        <w:t>One Smart Controller can be paired with up to two remote controls.</w:t>
      </w:r>
    </w:p>
    <w:p>
      <w:pPr>
        <w:pStyle w:val="Heading1"/>
      </w:pPr>
      <w:r>
        <w:t>7  Fuel Priming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9866"/>
      </w:tblGrid>
      <w:tr>
        <w:trPr>
          <w:cantSplit/>
        </w:trPr>
        <w:tc>
          <w:tcPr>
            <w:tcW w:type="dxa" w:w="9866"/>
            <w:shd w:fill="FFF6DE"/>
            <w:tcMar>
              <w:top w:w="110" w:type="dxa"/>
              <w:start w:w="160" w:type="dxa"/>
              <w:bottom w:w="110" w:type="dxa"/>
              <w:end w:w="160" w:type="dxa"/>
            </w:tcMar>
            <w:tcBorders>
              <w:top w:val="single" w:sz="4" w:color="FFF6DE"/>
              <w:left w:val="single" w:sz="18" w:color="8A5A00"/>
              <w:bottom w:val="single" w:sz="4" w:color="FFF6DE"/>
              <w:right w:val="single" w:sz="4" w:color="FFF6DE"/>
            </w:tcBorders>
          </w:tcPr>
          <w:p>
            <w:r>
              <w:rPr>
                <w:b/>
                <w:color w:val="8A5A00"/>
              </w:rPr>
              <w:t xml:space="preserve">Use only when required: </w:t>
            </w:r>
            <w:r>
              <w:rPr>
                <w:sz w:val="19"/>
              </w:rPr>
              <w:t>Priming is intended for the initial fuel-line fill after the power supply is connected. Excessive priming can introduce too much fuel into the heater.</w:t>
            </w:r>
          </w:p>
        </w:tc>
      </w:tr>
    </w:tbl>
    <w:p>
      <w:pPr>
        <w:spacing w:after="0"/>
      </w:pPr>
    </w:p>
    <w:tbl>
      <w:tblPr>
        <w:tblW w:type="auto" w:w="0"/>
        <w:tblLayout w:type="fixed"/>
        <w:tblLook w:firstColumn="1" w:firstRow="1" w:lastColumn="0" w:lastRow="0" w:noHBand="0" w:noVBand="1" w:val="04A0"/>
      </w:tblPr>
      <w:tblGrid>
        <w:gridCol w:w="4933"/>
        <w:gridCol w:w="4933"/>
      </w:tblGrid>
      <w:tr>
        <w:trPr>
          <w:cantSplit/>
        </w:trPr>
        <w:tc>
          <w:tcPr>
            <w:tcW w:type="dxa" w:w="567"/>
            <w:shd w:fill="1E2A78"/>
            <w:vAlign w:val="center"/>
            <w:tcMar>
              <w:top w:w="90" w:type="dxa"/>
              <w:start w:w="110" w:type="dxa"/>
              <w:bottom w:w="90" w:type="dxa"/>
              <w:end w:w="110" w:type="dxa"/>
            </w:tcMar>
            <w:tcBorders>
              <w:top w:val="single" w:sz="3" w:color="E1E3E8"/>
              <w:left w:val="nil"/>
              <w:bottom w:val="single" w:sz="3" w:color="E1E3E8"/>
              <w:right w:val="nil"/>
            </w:tcBorders>
          </w:tcPr>
          <w:p>
            <w:pPr>
              <w:jc w:val="center"/>
            </w:pPr>
            <w:r>
              <w:rPr>
                <w:b/>
                <w:color w:val="FFFFFF"/>
                <w:sz w:val="20"/>
              </w:rPr>
              <w:t>1</w:t>
            </w:r>
          </w:p>
        </w:tc>
        <w:tc>
          <w:tcPr>
            <w:tcW w:type="dxa" w:w="8731"/>
            <w:vAlign w:val="center"/>
            <w:tcMar>
              <w:top w:w="90" w:type="dxa"/>
              <w:start w:w="110" w:type="dxa"/>
              <w:bottom w:w="90" w:type="dxa"/>
              <w:end w:w="110" w:type="dxa"/>
            </w:tcMar>
            <w:tcBorders>
              <w:top w:val="single" w:sz="3" w:color="E1E3E8"/>
              <w:left w:val="nil"/>
              <w:bottom w:val="single" w:sz="3" w:color="E1E3E8"/>
              <w:right w:val="nil"/>
            </w:tcBorders>
          </w:tcPr>
          <w:p>
            <w:r>
              <w:rPr>
                <w:sz w:val="20"/>
              </w:rPr>
              <w:t>With the heater in standby, press and hold the Right key for 3 seconds.</w:t>
            </w:r>
          </w:p>
        </w:tc>
      </w:tr>
    </w:tbl>
    <w:p>
      <w:pPr>
        <w:spacing w:after="0"/>
      </w:pPr>
    </w:p>
    <w:tbl>
      <w:tblPr>
        <w:tblW w:type="auto" w:w="0"/>
        <w:tblLayout w:type="fixed"/>
        <w:tblLook w:firstColumn="1" w:firstRow="1" w:lastColumn="0" w:lastRow="0" w:noHBand="0" w:noVBand="1" w:val="04A0"/>
      </w:tblPr>
      <w:tblGrid>
        <w:gridCol w:w="4933"/>
        <w:gridCol w:w="4933"/>
      </w:tblGrid>
      <w:tr>
        <w:trPr>
          <w:cantSplit/>
        </w:trPr>
        <w:tc>
          <w:tcPr>
            <w:tcW w:type="dxa" w:w="567"/>
            <w:shd w:fill="1E2A78"/>
            <w:vAlign w:val="center"/>
            <w:tcMar>
              <w:top w:w="90" w:type="dxa"/>
              <w:start w:w="110" w:type="dxa"/>
              <w:bottom w:w="90" w:type="dxa"/>
              <w:end w:w="110" w:type="dxa"/>
            </w:tcMar>
            <w:tcBorders>
              <w:top w:val="single" w:sz="3" w:color="E1E3E8"/>
              <w:left w:val="nil"/>
              <w:bottom w:val="single" w:sz="3" w:color="E1E3E8"/>
              <w:right w:val="nil"/>
            </w:tcBorders>
          </w:tcPr>
          <w:p>
            <w:pPr>
              <w:jc w:val="center"/>
            </w:pPr>
            <w:r>
              <w:rPr>
                <w:b/>
                <w:color w:val="FFFFFF"/>
                <w:sz w:val="20"/>
              </w:rPr>
              <w:t>2</w:t>
            </w:r>
          </w:p>
        </w:tc>
        <w:tc>
          <w:tcPr>
            <w:tcW w:type="dxa" w:w="8731"/>
            <w:vAlign w:val="center"/>
            <w:tcMar>
              <w:top w:w="90" w:type="dxa"/>
              <w:start w:w="110" w:type="dxa"/>
              <w:bottom w:w="90" w:type="dxa"/>
              <w:end w:w="110" w:type="dxa"/>
            </w:tcMar>
            <w:tcBorders>
              <w:top w:val="single" w:sz="3" w:color="E1E3E8"/>
              <w:left w:val="nil"/>
              <w:bottom w:val="single" w:sz="3" w:color="E1E3E8"/>
              <w:right w:val="nil"/>
            </w:tcBorders>
          </w:tcPr>
          <w:p>
            <w:r>
              <w:rPr>
                <w:sz w:val="20"/>
              </w:rPr>
              <w:t>When the display shows Priming, press Power/OK to start.</w:t>
            </w:r>
          </w:p>
        </w:tc>
      </w:tr>
    </w:tbl>
    <w:p>
      <w:pPr>
        <w:spacing w:after="0"/>
      </w:pPr>
    </w:p>
    <w:tbl>
      <w:tblPr>
        <w:tblW w:type="auto" w:w="0"/>
        <w:tblLayout w:type="fixed"/>
        <w:tblLook w:firstColumn="1" w:firstRow="1" w:lastColumn="0" w:lastRow="0" w:noHBand="0" w:noVBand="1" w:val="04A0"/>
      </w:tblPr>
      <w:tblGrid>
        <w:gridCol w:w="4933"/>
        <w:gridCol w:w="4933"/>
      </w:tblGrid>
      <w:tr>
        <w:trPr>
          <w:cantSplit/>
        </w:trPr>
        <w:tc>
          <w:tcPr>
            <w:tcW w:type="dxa" w:w="567"/>
            <w:shd w:fill="1E2A78"/>
            <w:vAlign w:val="center"/>
            <w:tcMar>
              <w:top w:w="90" w:type="dxa"/>
              <w:start w:w="110" w:type="dxa"/>
              <w:bottom w:w="90" w:type="dxa"/>
              <w:end w:w="110" w:type="dxa"/>
            </w:tcMar>
            <w:tcBorders>
              <w:top w:val="single" w:sz="3" w:color="E1E3E8"/>
              <w:left w:val="nil"/>
              <w:bottom w:val="single" w:sz="3" w:color="E1E3E8"/>
              <w:right w:val="nil"/>
            </w:tcBorders>
          </w:tcPr>
          <w:p>
            <w:pPr>
              <w:jc w:val="center"/>
            </w:pPr>
            <w:r>
              <w:rPr>
                <w:b/>
                <w:color w:val="FFFFFF"/>
                <w:sz w:val="20"/>
              </w:rPr>
              <w:t>3</w:t>
            </w:r>
          </w:p>
        </w:tc>
        <w:tc>
          <w:tcPr>
            <w:tcW w:type="dxa" w:w="8731"/>
            <w:vAlign w:val="center"/>
            <w:tcMar>
              <w:top w:w="90" w:type="dxa"/>
              <w:start w:w="110" w:type="dxa"/>
              <w:bottom w:w="90" w:type="dxa"/>
              <w:end w:w="110" w:type="dxa"/>
            </w:tcMar>
            <w:tcBorders>
              <w:top w:val="single" w:sz="3" w:color="E1E3E8"/>
              <w:left w:val="nil"/>
              <w:bottom w:val="single" w:sz="3" w:color="E1E3E8"/>
              <w:right w:val="nil"/>
            </w:tcBorders>
          </w:tcPr>
          <w:p>
            <w:r>
              <w:rPr>
                <w:sz w:val="20"/>
              </w:rPr>
              <w:t>After successful ignition, the heater enters normal operation.</w:t>
            </w:r>
          </w:p>
        </w:tc>
      </w:tr>
    </w:tbl>
    <w:p>
      <w:pPr>
        <w:spacing w:after="0"/>
      </w:pPr>
    </w:p>
    <w:tbl>
      <w:tblPr>
        <w:tblW w:type="auto" w:w="0"/>
        <w:tblLayout w:type="fixed"/>
        <w:tblLook w:firstColumn="1" w:firstRow="1" w:lastColumn="0" w:lastRow="0" w:noHBand="0" w:noVBand="1" w:val="04A0"/>
      </w:tblPr>
      <w:tblGrid>
        <w:gridCol w:w="4933"/>
        <w:gridCol w:w="4933"/>
      </w:tblGrid>
      <w:tr>
        <w:trPr>
          <w:cantSplit/>
        </w:trPr>
        <w:tc>
          <w:tcPr>
            <w:tcW w:type="dxa" w:w="567"/>
            <w:shd w:fill="1E2A78"/>
            <w:vAlign w:val="center"/>
            <w:tcMar>
              <w:top w:w="90" w:type="dxa"/>
              <w:start w:w="110" w:type="dxa"/>
              <w:bottom w:w="90" w:type="dxa"/>
              <w:end w:w="110" w:type="dxa"/>
            </w:tcMar>
            <w:tcBorders>
              <w:top w:val="single" w:sz="3" w:color="E1E3E8"/>
              <w:left w:val="nil"/>
              <w:bottom w:val="single" w:sz="3" w:color="E1E3E8"/>
              <w:right w:val="nil"/>
            </w:tcBorders>
          </w:tcPr>
          <w:p>
            <w:pPr>
              <w:jc w:val="center"/>
            </w:pPr>
            <w:r>
              <w:rPr>
                <w:b/>
                <w:color w:val="FFFFFF"/>
                <w:sz w:val="20"/>
              </w:rPr>
              <w:t>4</w:t>
            </w:r>
          </w:p>
        </w:tc>
        <w:tc>
          <w:tcPr>
            <w:tcW w:type="dxa" w:w="8731"/>
            <w:vAlign w:val="center"/>
            <w:tcMar>
              <w:top w:w="90" w:type="dxa"/>
              <w:start w:w="110" w:type="dxa"/>
              <w:bottom w:w="90" w:type="dxa"/>
              <w:end w:w="110" w:type="dxa"/>
            </w:tcMar>
            <w:tcBorders>
              <w:top w:val="single" w:sz="3" w:color="E1E3E8"/>
              <w:left w:val="nil"/>
              <w:bottom w:val="single" w:sz="3" w:color="E1E3E8"/>
              <w:right w:val="nil"/>
            </w:tcBorders>
          </w:tcPr>
          <w:p>
            <w:r>
              <w:rPr>
                <w:sz w:val="20"/>
              </w:rPr>
              <w:t>Priming can be used only once after the first power connection. To use it again, disconnect and reconnect the power supply.</w:t>
            </w:r>
          </w:p>
        </w:tc>
      </w:tr>
    </w:tbl>
    <w:p>
      <w:pPr>
        <w:spacing w:after="0"/>
      </w:pPr>
    </w:p>
    <w:p>
      <w:pPr>
        <w:pStyle w:val="Heading1"/>
      </w:pPr>
      <w:r>
        <w:t>8  Time and Date</w:t>
      </w:r>
    </w:p>
    <w:tbl>
      <w:tblPr>
        <w:tblW w:type="auto" w:w="0"/>
        <w:tblLayout w:type="fixed"/>
        <w:tblLook w:firstColumn="1" w:firstRow="1" w:lastColumn="0" w:lastRow="0" w:noHBand="0" w:noVBand="1" w:val="04A0"/>
      </w:tblPr>
      <w:tblGrid>
        <w:gridCol w:w="4933"/>
        <w:gridCol w:w="4933"/>
      </w:tblGrid>
      <w:tr>
        <w:trPr>
          <w:cantSplit/>
        </w:trPr>
        <w:tc>
          <w:tcPr>
            <w:tcW w:type="dxa" w:w="567"/>
            <w:shd w:fill="1E2A78"/>
            <w:vAlign w:val="center"/>
            <w:tcMar>
              <w:top w:w="90" w:type="dxa"/>
              <w:start w:w="110" w:type="dxa"/>
              <w:bottom w:w="90" w:type="dxa"/>
              <w:end w:w="110" w:type="dxa"/>
            </w:tcMar>
            <w:tcBorders>
              <w:top w:val="single" w:sz="3" w:color="E1E3E8"/>
              <w:left w:val="nil"/>
              <w:bottom w:val="single" w:sz="3" w:color="E1E3E8"/>
              <w:right w:val="nil"/>
            </w:tcBorders>
          </w:tcPr>
          <w:p>
            <w:pPr>
              <w:jc w:val="center"/>
            </w:pPr>
            <w:r>
              <w:rPr>
                <w:b/>
                <w:color w:val="FFFFFF"/>
                <w:sz w:val="20"/>
              </w:rPr>
              <w:t>1</w:t>
            </w:r>
          </w:p>
        </w:tc>
        <w:tc>
          <w:tcPr>
            <w:tcW w:type="dxa" w:w="8731"/>
            <w:vAlign w:val="center"/>
            <w:tcMar>
              <w:top w:w="90" w:type="dxa"/>
              <w:start w:w="110" w:type="dxa"/>
              <w:bottom w:w="90" w:type="dxa"/>
              <w:end w:w="110" w:type="dxa"/>
            </w:tcMar>
            <w:tcBorders>
              <w:top w:val="single" w:sz="3" w:color="E1E3E8"/>
              <w:left w:val="nil"/>
              <w:bottom w:val="single" w:sz="3" w:color="E1E3E8"/>
              <w:right w:val="nil"/>
            </w:tcBorders>
          </w:tcPr>
          <w:p>
            <w:r>
              <w:rPr>
                <w:sz w:val="20"/>
              </w:rPr>
              <w:t>In standby, select the Settings icon with the Left/Right keys and press Power/OK.</w:t>
            </w:r>
          </w:p>
        </w:tc>
      </w:tr>
    </w:tbl>
    <w:p>
      <w:pPr>
        <w:spacing w:after="0"/>
      </w:pPr>
    </w:p>
    <w:tbl>
      <w:tblPr>
        <w:tblW w:type="auto" w:w="0"/>
        <w:tblLayout w:type="fixed"/>
        <w:tblLook w:firstColumn="1" w:firstRow="1" w:lastColumn="0" w:lastRow="0" w:noHBand="0" w:noVBand="1" w:val="04A0"/>
      </w:tblPr>
      <w:tblGrid>
        <w:gridCol w:w="4933"/>
        <w:gridCol w:w="4933"/>
      </w:tblGrid>
      <w:tr>
        <w:trPr>
          <w:cantSplit/>
        </w:trPr>
        <w:tc>
          <w:tcPr>
            <w:tcW w:type="dxa" w:w="567"/>
            <w:shd w:fill="1E2A78"/>
            <w:vAlign w:val="center"/>
            <w:tcMar>
              <w:top w:w="90" w:type="dxa"/>
              <w:start w:w="110" w:type="dxa"/>
              <w:bottom w:w="90" w:type="dxa"/>
              <w:end w:w="110" w:type="dxa"/>
            </w:tcMar>
            <w:tcBorders>
              <w:top w:val="single" w:sz="3" w:color="E1E3E8"/>
              <w:left w:val="nil"/>
              <w:bottom w:val="single" w:sz="3" w:color="E1E3E8"/>
              <w:right w:val="nil"/>
            </w:tcBorders>
          </w:tcPr>
          <w:p>
            <w:pPr>
              <w:jc w:val="center"/>
            </w:pPr>
            <w:r>
              <w:rPr>
                <w:b/>
                <w:color w:val="FFFFFF"/>
                <w:sz w:val="20"/>
              </w:rPr>
              <w:t>2</w:t>
            </w:r>
          </w:p>
        </w:tc>
        <w:tc>
          <w:tcPr>
            <w:tcW w:type="dxa" w:w="8731"/>
            <w:vAlign w:val="center"/>
            <w:tcMar>
              <w:top w:w="90" w:type="dxa"/>
              <w:start w:w="110" w:type="dxa"/>
              <w:bottom w:w="90" w:type="dxa"/>
              <w:end w:w="110" w:type="dxa"/>
            </w:tcMar>
            <w:tcBorders>
              <w:top w:val="single" w:sz="3" w:color="E1E3E8"/>
              <w:left w:val="nil"/>
              <w:bottom w:val="single" w:sz="3" w:color="E1E3E8"/>
              <w:right w:val="nil"/>
            </w:tcBorders>
          </w:tcPr>
          <w:p>
            <w:r>
              <w:rPr>
                <w:sz w:val="20"/>
              </w:rPr>
              <w:t>Select the flashing clock icon and press Power/OK.</w:t>
            </w:r>
          </w:p>
        </w:tc>
      </w:tr>
    </w:tbl>
    <w:p>
      <w:pPr>
        <w:spacing w:after="0"/>
      </w:pPr>
    </w:p>
    <w:tbl>
      <w:tblPr>
        <w:tblW w:type="auto" w:w="0"/>
        <w:tblLayout w:type="fixed"/>
        <w:tblLook w:firstColumn="1" w:firstRow="1" w:lastColumn="0" w:lastRow="0" w:noHBand="0" w:noVBand="1" w:val="04A0"/>
      </w:tblPr>
      <w:tblGrid>
        <w:gridCol w:w="4933"/>
        <w:gridCol w:w="4933"/>
      </w:tblGrid>
      <w:tr>
        <w:trPr>
          <w:cantSplit/>
        </w:trPr>
        <w:tc>
          <w:tcPr>
            <w:tcW w:type="dxa" w:w="567"/>
            <w:shd w:fill="1E2A78"/>
            <w:vAlign w:val="center"/>
            <w:tcMar>
              <w:top w:w="90" w:type="dxa"/>
              <w:start w:w="110" w:type="dxa"/>
              <w:bottom w:w="90" w:type="dxa"/>
              <w:end w:w="110" w:type="dxa"/>
            </w:tcMar>
            <w:tcBorders>
              <w:top w:val="single" w:sz="3" w:color="E1E3E8"/>
              <w:left w:val="nil"/>
              <w:bottom w:val="single" w:sz="3" w:color="E1E3E8"/>
              <w:right w:val="nil"/>
            </w:tcBorders>
          </w:tcPr>
          <w:p>
            <w:pPr>
              <w:jc w:val="center"/>
            </w:pPr>
            <w:r>
              <w:rPr>
                <w:b/>
                <w:color w:val="FFFFFF"/>
                <w:sz w:val="20"/>
              </w:rPr>
              <w:t>3</w:t>
            </w:r>
          </w:p>
        </w:tc>
        <w:tc>
          <w:tcPr>
            <w:tcW w:type="dxa" w:w="8731"/>
            <w:vAlign w:val="center"/>
            <w:tcMar>
              <w:top w:w="90" w:type="dxa"/>
              <w:start w:w="110" w:type="dxa"/>
              <w:bottom w:w="90" w:type="dxa"/>
              <w:end w:w="110" w:type="dxa"/>
            </w:tcMar>
            <w:tcBorders>
              <w:top w:val="single" w:sz="3" w:color="E1E3E8"/>
              <w:left w:val="nil"/>
              <w:bottom w:val="single" w:sz="3" w:color="E1E3E8"/>
              <w:right w:val="nil"/>
            </w:tcBorders>
          </w:tcPr>
          <w:p>
            <w:r>
              <w:rPr>
                <w:sz w:val="20"/>
              </w:rPr>
              <w:t>Set the hour in 24-hour format with the Left/Right keys, then press Power/OK.</w:t>
            </w:r>
          </w:p>
        </w:tc>
      </w:tr>
    </w:tbl>
    <w:p>
      <w:pPr>
        <w:spacing w:after="0"/>
      </w:pPr>
    </w:p>
    <w:tbl>
      <w:tblPr>
        <w:tblW w:type="auto" w:w="0"/>
        <w:tblLayout w:type="fixed"/>
        <w:tblLook w:firstColumn="1" w:firstRow="1" w:lastColumn="0" w:lastRow="0" w:noHBand="0" w:noVBand="1" w:val="04A0"/>
      </w:tblPr>
      <w:tblGrid>
        <w:gridCol w:w="4933"/>
        <w:gridCol w:w="4933"/>
      </w:tblGrid>
      <w:tr>
        <w:trPr>
          <w:cantSplit/>
        </w:trPr>
        <w:tc>
          <w:tcPr>
            <w:tcW w:type="dxa" w:w="567"/>
            <w:shd w:fill="1E2A78"/>
            <w:vAlign w:val="center"/>
            <w:tcMar>
              <w:top w:w="90" w:type="dxa"/>
              <w:start w:w="110" w:type="dxa"/>
              <w:bottom w:w="90" w:type="dxa"/>
              <w:end w:w="110" w:type="dxa"/>
            </w:tcMar>
            <w:tcBorders>
              <w:top w:val="single" w:sz="3" w:color="E1E3E8"/>
              <w:left w:val="nil"/>
              <w:bottom w:val="single" w:sz="3" w:color="E1E3E8"/>
              <w:right w:val="nil"/>
            </w:tcBorders>
          </w:tcPr>
          <w:p>
            <w:pPr>
              <w:jc w:val="center"/>
            </w:pPr>
            <w:r>
              <w:rPr>
                <w:b/>
                <w:color w:val="FFFFFF"/>
                <w:sz w:val="20"/>
              </w:rPr>
              <w:t>4</w:t>
            </w:r>
          </w:p>
        </w:tc>
        <w:tc>
          <w:tcPr>
            <w:tcW w:type="dxa" w:w="8731"/>
            <w:vAlign w:val="center"/>
            <w:tcMar>
              <w:top w:w="90" w:type="dxa"/>
              <w:start w:w="110" w:type="dxa"/>
              <w:bottom w:w="90" w:type="dxa"/>
              <w:end w:w="110" w:type="dxa"/>
            </w:tcMar>
            <w:tcBorders>
              <w:top w:val="single" w:sz="3" w:color="E1E3E8"/>
              <w:left w:val="nil"/>
              <w:bottom w:val="single" w:sz="3" w:color="E1E3E8"/>
              <w:right w:val="nil"/>
            </w:tcBorders>
          </w:tcPr>
          <w:p>
            <w:r>
              <w:rPr>
                <w:sz w:val="20"/>
              </w:rPr>
              <w:t>Set the minutes and press Power/OK.</w:t>
            </w:r>
          </w:p>
        </w:tc>
      </w:tr>
    </w:tbl>
    <w:p>
      <w:pPr>
        <w:spacing w:after="0"/>
      </w:pPr>
    </w:p>
    <w:tbl>
      <w:tblPr>
        <w:tblW w:type="auto" w:w="0"/>
        <w:tblLayout w:type="fixed"/>
        <w:tblLook w:firstColumn="1" w:firstRow="1" w:lastColumn="0" w:lastRow="0" w:noHBand="0" w:noVBand="1" w:val="04A0"/>
      </w:tblPr>
      <w:tblGrid>
        <w:gridCol w:w="4933"/>
        <w:gridCol w:w="4933"/>
      </w:tblGrid>
      <w:tr>
        <w:trPr>
          <w:cantSplit/>
        </w:trPr>
        <w:tc>
          <w:tcPr>
            <w:tcW w:type="dxa" w:w="567"/>
            <w:shd w:fill="1E2A78"/>
            <w:vAlign w:val="center"/>
            <w:tcMar>
              <w:top w:w="90" w:type="dxa"/>
              <w:start w:w="110" w:type="dxa"/>
              <w:bottom w:w="90" w:type="dxa"/>
              <w:end w:w="110" w:type="dxa"/>
            </w:tcMar>
            <w:tcBorders>
              <w:top w:val="single" w:sz="3" w:color="E1E3E8"/>
              <w:left w:val="nil"/>
              <w:bottom w:val="single" w:sz="3" w:color="E1E3E8"/>
              <w:right w:val="nil"/>
            </w:tcBorders>
          </w:tcPr>
          <w:p>
            <w:pPr>
              <w:jc w:val="center"/>
            </w:pPr>
            <w:r>
              <w:rPr>
                <w:b/>
                <w:color w:val="FFFFFF"/>
                <w:sz w:val="20"/>
              </w:rPr>
              <w:t>5</w:t>
            </w:r>
          </w:p>
        </w:tc>
        <w:tc>
          <w:tcPr>
            <w:tcW w:type="dxa" w:w="8731"/>
            <w:vAlign w:val="center"/>
            <w:tcMar>
              <w:top w:w="90" w:type="dxa"/>
              <w:start w:w="110" w:type="dxa"/>
              <w:bottom w:w="90" w:type="dxa"/>
              <w:end w:w="110" w:type="dxa"/>
            </w:tcMar>
            <w:tcBorders>
              <w:top w:val="single" w:sz="3" w:color="E1E3E8"/>
              <w:left w:val="nil"/>
              <w:bottom w:val="single" w:sz="3" w:color="E1E3E8"/>
              <w:right w:val="nil"/>
            </w:tcBorders>
          </w:tcPr>
          <w:p>
            <w:r>
              <w:rPr>
                <w:sz w:val="20"/>
              </w:rPr>
              <w:t>Select the day of the week: MON, TUE, WED, THU, FRI, SAT or SUN.</w:t>
            </w:r>
          </w:p>
        </w:tc>
      </w:tr>
    </w:tbl>
    <w:p>
      <w:pPr>
        <w:spacing w:after="0"/>
      </w:pPr>
    </w:p>
    <w:tbl>
      <w:tblPr>
        <w:tblW w:type="auto" w:w="0"/>
        <w:tblLayout w:type="fixed"/>
        <w:tblLook w:firstColumn="1" w:firstRow="1" w:lastColumn="0" w:lastRow="0" w:noHBand="0" w:noVBand="1" w:val="04A0"/>
      </w:tblPr>
      <w:tblGrid>
        <w:gridCol w:w="4933"/>
        <w:gridCol w:w="4933"/>
      </w:tblGrid>
      <w:tr>
        <w:trPr>
          <w:cantSplit/>
        </w:trPr>
        <w:tc>
          <w:tcPr>
            <w:tcW w:type="dxa" w:w="567"/>
            <w:shd w:fill="1E2A78"/>
            <w:vAlign w:val="center"/>
            <w:tcMar>
              <w:top w:w="90" w:type="dxa"/>
              <w:start w:w="110" w:type="dxa"/>
              <w:bottom w:w="90" w:type="dxa"/>
              <w:end w:w="110" w:type="dxa"/>
            </w:tcMar>
            <w:tcBorders>
              <w:top w:val="single" w:sz="3" w:color="E1E3E8"/>
              <w:left w:val="nil"/>
              <w:bottom w:val="single" w:sz="3" w:color="E1E3E8"/>
              <w:right w:val="nil"/>
            </w:tcBorders>
          </w:tcPr>
          <w:p>
            <w:pPr>
              <w:jc w:val="center"/>
            </w:pPr>
            <w:r>
              <w:rPr>
                <w:b/>
                <w:color w:val="FFFFFF"/>
                <w:sz w:val="20"/>
              </w:rPr>
              <w:t>6</w:t>
            </w:r>
          </w:p>
        </w:tc>
        <w:tc>
          <w:tcPr>
            <w:tcW w:type="dxa" w:w="8731"/>
            <w:vAlign w:val="center"/>
            <w:tcMar>
              <w:top w:w="90" w:type="dxa"/>
              <w:start w:w="110" w:type="dxa"/>
              <w:bottom w:w="90" w:type="dxa"/>
              <w:end w:w="110" w:type="dxa"/>
            </w:tcMar>
            <w:tcBorders>
              <w:top w:val="single" w:sz="3" w:color="E1E3E8"/>
              <w:left w:val="nil"/>
              <w:bottom w:val="single" w:sz="3" w:color="E1E3E8"/>
              <w:right w:val="nil"/>
            </w:tcBorders>
          </w:tcPr>
          <w:p>
            <w:r>
              <w:rPr>
                <w:sz w:val="20"/>
              </w:rPr>
              <w:t>Press Return to go back, or Power/OK to return to the main interface.</w:t>
            </w:r>
          </w:p>
        </w:tc>
      </w:tr>
    </w:tbl>
    <w:p>
      <w:pPr>
        <w:spacing w:after="0"/>
      </w:pPr>
    </w:p>
    <w:p>
      <w:pPr>
        <w:pStyle w:val="Heading1"/>
      </w:pPr>
      <w:r>
        <w:t>9  Timer Programs P1-P3</w:t>
      </w:r>
    </w:p>
    <w:p>
      <w:r>
        <w:t>The controller provides three programmable start times. P1, P2 and P3 may be set for the same day or for different days.</w:t>
      </w:r>
    </w:p>
    <w:tbl>
      <w:tblPr>
        <w:tblW w:type="auto" w:w="0"/>
        <w:tblLayout w:type="fixed"/>
        <w:tblLook w:firstColumn="1" w:firstRow="1" w:lastColumn="0" w:lastRow="0" w:noHBand="0" w:noVBand="1" w:val="04A0"/>
      </w:tblPr>
      <w:tblGrid>
        <w:gridCol w:w="4933"/>
        <w:gridCol w:w="4933"/>
      </w:tblGrid>
      <w:tr>
        <w:trPr>
          <w:cantSplit/>
        </w:trPr>
        <w:tc>
          <w:tcPr>
            <w:tcW w:type="dxa" w:w="567"/>
            <w:shd w:fill="1E2A78"/>
            <w:vAlign w:val="center"/>
            <w:tcMar>
              <w:top w:w="90" w:type="dxa"/>
              <w:start w:w="110" w:type="dxa"/>
              <w:bottom w:w="90" w:type="dxa"/>
              <w:end w:w="110" w:type="dxa"/>
            </w:tcMar>
            <w:tcBorders>
              <w:top w:val="single" w:sz="3" w:color="E1E3E8"/>
              <w:left w:val="nil"/>
              <w:bottom w:val="single" w:sz="3" w:color="E1E3E8"/>
              <w:right w:val="nil"/>
            </w:tcBorders>
          </w:tcPr>
          <w:p>
            <w:pPr>
              <w:jc w:val="center"/>
            </w:pPr>
            <w:r>
              <w:rPr>
                <w:b/>
                <w:color w:val="FFFFFF"/>
                <w:sz w:val="20"/>
              </w:rPr>
              <w:t>1</w:t>
            </w:r>
          </w:p>
        </w:tc>
        <w:tc>
          <w:tcPr>
            <w:tcW w:type="dxa" w:w="8731"/>
            <w:vAlign w:val="center"/>
            <w:tcMar>
              <w:top w:w="90" w:type="dxa"/>
              <w:start w:w="110" w:type="dxa"/>
              <w:bottom w:w="90" w:type="dxa"/>
              <w:end w:w="110" w:type="dxa"/>
            </w:tcMar>
            <w:tcBorders>
              <w:top w:val="single" w:sz="3" w:color="E1E3E8"/>
              <w:left w:val="nil"/>
              <w:bottom w:val="single" w:sz="3" w:color="E1E3E8"/>
              <w:right w:val="nil"/>
            </w:tcBorders>
          </w:tcPr>
          <w:p>
            <w:r>
              <w:rPr>
                <w:sz w:val="20"/>
              </w:rPr>
              <w:t>On the main interface, select the P timer icon and press Power/OK.</w:t>
            </w:r>
          </w:p>
        </w:tc>
      </w:tr>
    </w:tbl>
    <w:p>
      <w:pPr>
        <w:spacing w:after="0"/>
      </w:pPr>
    </w:p>
    <w:tbl>
      <w:tblPr>
        <w:tblW w:type="auto" w:w="0"/>
        <w:tblLayout w:type="fixed"/>
        <w:tblLook w:firstColumn="1" w:firstRow="1" w:lastColumn="0" w:lastRow="0" w:noHBand="0" w:noVBand="1" w:val="04A0"/>
      </w:tblPr>
      <w:tblGrid>
        <w:gridCol w:w="4933"/>
        <w:gridCol w:w="4933"/>
      </w:tblGrid>
      <w:tr>
        <w:trPr>
          <w:cantSplit/>
        </w:trPr>
        <w:tc>
          <w:tcPr>
            <w:tcW w:type="dxa" w:w="567"/>
            <w:shd w:fill="1E2A78"/>
            <w:vAlign w:val="center"/>
            <w:tcMar>
              <w:top w:w="90" w:type="dxa"/>
              <w:start w:w="110" w:type="dxa"/>
              <w:bottom w:w="90" w:type="dxa"/>
              <w:end w:w="110" w:type="dxa"/>
            </w:tcMar>
            <w:tcBorders>
              <w:top w:val="single" w:sz="3" w:color="E1E3E8"/>
              <w:left w:val="nil"/>
              <w:bottom w:val="single" w:sz="3" w:color="E1E3E8"/>
              <w:right w:val="nil"/>
            </w:tcBorders>
          </w:tcPr>
          <w:p>
            <w:pPr>
              <w:jc w:val="center"/>
            </w:pPr>
            <w:r>
              <w:rPr>
                <w:b/>
                <w:color w:val="FFFFFF"/>
                <w:sz w:val="20"/>
              </w:rPr>
              <w:t>2</w:t>
            </w:r>
          </w:p>
        </w:tc>
        <w:tc>
          <w:tcPr>
            <w:tcW w:type="dxa" w:w="8731"/>
            <w:vAlign w:val="center"/>
            <w:tcMar>
              <w:top w:w="90" w:type="dxa"/>
              <w:start w:w="110" w:type="dxa"/>
              <w:bottom w:w="90" w:type="dxa"/>
              <w:end w:w="110" w:type="dxa"/>
            </w:tcMar>
            <w:tcBorders>
              <w:top w:val="single" w:sz="3" w:color="E1E3E8"/>
              <w:left w:val="nil"/>
              <w:bottom w:val="single" w:sz="3" w:color="E1E3E8"/>
              <w:right w:val="nil"/>
            </w:tcBorders>
          </w:tcPr>
          <w:p>
            <w:r>
              <w:rPr>
                <w:sz w:val="20"/>
              </w:rPr>
              <w:t>Select P1, P2 or P3, then press Power/OK.</w:t>
            </w:r>
          </w:p>
        </w:tc>
      </w:tr>
    </w:tbl>
    <w:p>
      <w:pPr>
        <w:spacing w:after="0"/>
      </w:pPr>
    </w:p>
    <w:tbl>
      <w:tblPr>
        <w:tblW w:type="auto" w:w="0"/>
        <w:tblLayout w:type="fixed"/>
        <w:tblLook w:firstColumn="1" w:firstRow="1" w:lastColumn="0" w:lastRow="0" w:noHBand="0" w:noVBand="1" w:val="04A0"/>
      </w:tblPr>
      <w:tblGrid>
        <w:gridCol w:w="4933"/>
        <w:gridCol w:w="4933"/>
      </w:tblGrid>
      <w:tr>
        <w:trPr>
          <w:cantSplit/>
        </w:trPr>
        <w:tc>
          <w:tcPr>
            <w:tcW w:type="dxa" w:w="567"/>
            <w:shd w:fill="1E2A78"/>
            <w:vAlign w:val="center"/>
            <w:tcMar>
              <w:top w:w="90" w:type="dxa"/>
              <w:start w:w="110" w:type="dxa"/>
              <w:bottom w:w="90" w:type="dxa"/>
              <w:end w:w="110" w:type="dxa"/>
            </w:tcMar>
            <w:tcBorders>
              <w:top w:val="single" w:sz="3" w:color="E1E3E8"/>
              <w:left w:val="nil"/>
              <w:bottom w:val="single" w:sz="3" w:color="E1E3E8"/>
              <w:right w:val="nil"/>
            </w:tcBorders>
          </w:tcPr>
          <w:p>
            <w:pPr>
              <w:jc w:val="center"/>
            </w:pPr>
            <w:r>
              <w:rPr>
                <w:b/>
                <w:color w:val="FFFFFF"/>
                <w:sz w:val="20"/>
              </w:rPr>
              <w:t>3</w:t>
            </w:r>
          </w:p>
        </w:tc>
        <w:tc>
          <w:tcPr>
            <w:tcW w:type="dxa" w:w="8731"/>
            <w:vAlign w:val="center"/>
            <w:tcMar>
              <w:top w:w="90" w:type="dxa"/>
              <w:start w:w="110" w:type="dxa"/>
              <w:bottom w:w="90" w:type="dxa"/>
              <w:end w:w="110" w:type="dxa"/>
            </w:tcMar>
            <w:tcBorders>
              <w:top w:val="single" w:sz="3" w:color="E1E3E8"/>
              <w:left w:val="nil"/>
              <w:bottom w:val="single" w:sz="3" w:color="E1E3E8"/>
              <w:right w:val="nil"/>
            </w:tcBorders>
          </w:tcPr>
          <w:p>
            <w:r>
              <w:rPr>
                <w:sz w:val="20"/>
              </w:rPr>
              <w:t>Select the day of the week and press Power/OK.</w:t>
            </w:r>
          </w:p>
        </w:tc>
      </w:tr>
    </w:tbl>
    <w:p>
      <w:pPr>
        <w:spacing w:after="0"/>
      </w:pPr>
    </w:p>
    <w:tbl>
      <w:tblPr>
        <w:tblW w:type="auto" w:w="0"/>
        <w:tblLayout w:type="fixed"/>
        <w:tblLook w:firstColumn="1" w:firstRow="1" w:lastColumn="0" w:lastRow="0" w:noHBand="0" w:noVBand="1" w:val="04A0"/>
      </w:tblPr>
      <w:tblGrid>
        <w:gridCol w:w="4933"/>
        <w:gridCol w:w="4933"/>
      </w:tblGrid>
      <w:tr>
        <w:trPr>
          <w:cantSplit/>
        </w:trPr>
        <w:tc>
          <w:tcPr>
            <w:tcW w:type="dxa" w:w="567"/>
            <w:shd w:fill="1E2A78"/>
            <w:vAlign w:val="center"/>
            <w:tcMar>
              <w:top w:w="90" w:type="dxa"/>
              <w:start w:w="110" w:type="dxa"/>
              <w:bottom w:w="90" w:type="dxa"/>
              <w:end w:w="110" w:type="dxa"/>
            </w:tcMar>
            <w:tcBorders>
              <w:top w:val="single" w:sz="3" w:color="E1E3E8"/>
              <w:left w:val="nil"/>
              <w:bottom w:val="single" w:sz="3" w:color="E1E3E8"/>
              <w:right w:val="nil"/>
            </w:tcBorders>
          </w:tcPr>
          <w:p>
            <w:pPr>
              <w:jc w:val="center"/>
            </w:pPr>
            <w:r>
              <w:rPr>
                <w:b/>
                <w:color w:val="FFFFFF"/>
                <w:sz w:val="20"/>
              </w:rPr>
              <w:t>4</w:t>
            </w:r>
          </w:p>
        </w:tc>
        <w:tc>
          <w:tcPr>
            <w:tcW w:type="dxa" w:w="8731"/>
            <w:vAlign w:val="center"/>
            <w:tcMar>
              <w:top w:w="90" w:type="dxa"/>
              <w:start w:w="110" w:type="dxa"/>
              <w:bottom w:w="90" w:type="dxa"/>
              <w:end w:w="110" w:type="dxa"/>
            </w:tcMar>
            <w:tcBorders>
              <w:top w:val="single" w:sz="3" w:color="E1E3E8"/>
              <w:left w:val="nil"/>
              <w:bottom w:val="single" w:sz="3" w:color="E1E3E8"/>
              <w:right w:val="nil"/>
            </w:tcBorders>
          </w:tcPr>
          <w:p>
            <w:r>
              <w:rPr>
                <w:sz w:val="20"/>
              </w:rPr>
              <w:t>Set the start hour and minute, confirming each field with Power/OK.</w:t>
            </w:r>
          </w:p>
        </w:tc>
      </w:tr>
    </w:tbl>
    <w:p>
      <w:pPr>
        <w:spacing w:after="0"/>
      </w:pPr>
    </w:p>
    <w:tbl>
      <w:tblPr>
        <w:tblW w:type="auto" w:w="0"/>
        <w:tblLayout w:type="fixed"/>
        <w:tblLook w:firstColumn="1" w:firstRow="1" w:lastColumn="0" w:lastRow="0" w:noHBand="0" w:noVBand="1" w:val="04A0"/>
      </w:tblPr>
      <w:tblGrid>
        <w:gridCol w:w="4933"/>
        <w:gridCol w:w="4933"/>
      </w:tblGrid>
      <w:tr>
        <w:trPr>
          <w:cantSplit/>
        </w:trPr>
        <w:tc>
          <w:tcPr>
            <w:tcW w:type="dxa" w:w="567"/>
            <w:shd w:fill="1E2A78"/>
            <w:vAlign w:val="center"/>
            <w:tcMar>
              <w:top w:w="90" w:type="dxa"/>
              <w:start w:w="110" w:type="dxa"/>
              <w:bottom w:w="90" w:type="dxa"/>
              <w:end w:w="110" w:type="dxa"/>
            </w:tcMar>
            <w:tcBorders>
              <w:top w:val="single" w:sz="3" w:color="E1E3E8"/>
              <w:left w:val="nil"/>
              <w:bottom w:val="single" w:sz="3" w:color="E1E3E8"/>
              <w:right w:val="nil"/>
            </w:tcBorders>
          </w:tcPr>
          <w:p>
            <w:pPr>
              <w:jc w:val="center"/>
            </w:pPr>
            <w:r>
              <w:rPr>
                <w:b/>
                <w:color w:val="FFFFFF"/>
                <w:sz w:val="20"/>
              </w:rPr>
              <w:t>5</w:t>
            </w:r>
          </w:p>
        </w:tc>
        <w:tc>
          <w:tcPr>
            <w:tcW w:type="dxa" w:w="8731"/>
            <w:vAlign w:val="center"/>
            <w:tcMar>
              <w:top w:w="90" w:type="dxa"/>
              <w:start w:w="110" w:type="dxa"/>
              <w:bottom w:w="90" w:type="dxa"/>
              <w:end w:w="110" w:type="dxa"/>
            </w:tcMar>
            <w:tcBorders>
              <w:top w:val="single" w:sz="3" w:color="E1E3E8"/>
              <w:left w:val="nil"/>
              <w:bottom w:val="single" w:sz="3" w:color="E1E3E8"/>
              <w:right w:val="nil"/>
            </w:tcBorders>
          </w:tcPr>
          <w:p>
            <w:r>
              <w:rPr>
                <w:sz w:val="20"/>
              </w:rPr>
              <w:t>Set the running time from 10-120 minutes or continuous operation (∞).</w:t>
            </w:r>
          </w:p>
        </w:tc>
      </w:tr>
    </w:tbl>
    <w:p>
      <w:pPr>
        <w:spacing w:after="0"/>
      </w:pPr>
    </w:p>
    <w:tbl>
      <w:tblPr>
        <w:tblW w:type="auto" w:w="0"/>
        <w:tblLayout w:type="fixed"/>
        <w:tblLook w:firstColumn="1" w:firstRow="1" w:lastColumn="0" w:lastRow="0" w:noHBand="0" w:noVBand="1" w:val="04A0"/>
      </w:tblPr>
      <w:tblGrid>
        <w:gridCol w:w="4933"/>
        <w:gridCol w:w="4933"/>
      </w:tblGrid>
      <w:tr>
        <w:trPr>
          <w:cantSplit/>
        </w:trPr>
        <w:tc>
          <w:tcPr>
            <w:tcW w:type="dxa" w:w="567"/>
            <w:shd w:fill="1E2A78"/>
            <w:vAlign w:val="center"/>
            <w:tcMar>
              <w:top w:w="90" w:type="dxa"/>
              <w:start w:w="110" w:type="dxa"/>
              <w:bottom w:w="90" w:type="dxa"/>
              <w:end w:w="110" w:type="dxa"/>
            </w:tcMar>
            <w:tcBorders>
              <w:top w:val="single" w:sz="3" w:color="E1E3E8"/>
              <w:left w:val="nil"/>
              <w:bottom w:val="single" w:sz="3" w:color="E1E3E8"/>
              <w:right w:val="nil"/>
            </w:tcBorders>
          </w:tcPr>
          <w:p>
            <w:pPr>
              <w:jc w:val="center"/>
            </w:pPr>
            <w:r>
              <w:rPr>
                <w:b/>
                <w:color w:val="FFFFFF"/>
                <w:sz w:val="20"/>
              </w:rPr>
              <w:t>6</w:t>
            </w:r>
          </w:p>
        </w:tc>
        <w:tc>
          <w:tcPr>
            <w:tcW w:type="dxa" w:w="8731"/>
            <w:vAlign w:val="center"/>
            <w:tcMar>
              <w:top w:w="90" w:type="dxa"/>
              <w:start w:w="110" w:type="dxa"/>
              <w:bottom w:w="90" w:type="dxa"/>
              <w:end w:w="110" w:type="dxa"/>
            </w:tcMar>
            <w:tcBorders>
              <w:top w:val="single" w:sz="3" w:color="E1E3E8"/>
              <w:left w:val="nil"/>
              <w:bottom w:val="single" w:sz="3" w:color="E1E3E8"/>
              <w:right w:val="nil"/>
            </w:tcBorders>
          </w:tcPr>
          <w:p>
            <w:r>
              <w:rPr>
                <w:sz w:val="20"/>
              </w:rPr>
              <w:t>Select ON or OFF with the Left/Right keys and confirm.</w:t>
            </w:r>
          </w:p>
        </w:tc>
      </w:tr>
    </w:tbl>
    <w:p>
      <w:pPr>
        <w:spacing w:after="0"/>
      </w:pPr>
    </w:p>
    <w:tbl>
      <w:tblPr>
        <w:tblW w:type="auto" w:w="0"/>
        <w:tblLayout w:type="fixed"/>
        <w:tblLook w:firstColumn="1" w:firstRow="1" w:lastColumn="0" w:lastRow="0" w:noHBand="0" w:noVBand="1" w:val="04A0"/>
      </w:tblPr>
      <w:tblGrid>
        <w:gridCol w:w="4933"/>
        <w:gridCol w:w="4933"/>
      </w:tblGrid>
      <w:tr>
        <w:trPr>
          <w:cantSplit/>
        </w:trPr>
        <w:tc>
          <w:tcPr>
            <w:tcW w:type="dxa" w:w="567"/>
            <w:shd w:fill="1E2A78"/>
            <w:vAlign w:val="center"/>
            <w:tcMar>
              <w:top w:w="90" w:type="dxa"/>
              <w:start w:w="110" w:type="dxa"/>
              <w:bottom w:w="90" w:type="dxa"/>
              <w:end w:w="110" w:type="dxa"/>
            </w:tcMar>
            <w:tcBorders>
              <w:top w:val="single" w:sz="3" w:color="E1E3E8"/>
              <w:left w:val="nil"/>
              <w:bottom w:val="single" w:sz="3" w:color="E1E3E8"/>
              <w:right w:val="nil"/>
            </w:tcBorders>
          </w:tcPr>
          <w:p>
            <w:pPr>
              <w:jc w:val="center"/>
            </w:pPr>
            <w:r>
              <w:rPr>
                <w:b/>
                <w:color w:val="FFFFFF"/>
                <w:sz w:val="20"/>
              </w:rPr>
              <w:t>7</w:t>
            </w:r>
          </w:p>
        </w:tc>
        <w:tc>
          <w:tcPr>
            <w:tcW w:type="dxa" w:w="8731"/>
            <w:vAlign w:val="center"/>
            <w:tcMar>
              <w:top w:w="90" w:type="dxa"/>
              <w:start w:w="110" w:type="dxa"/>
              <w:bottom w:w="90" w:type="dxa"/>
              <w:end w:w="110" w:type="dxa"/>
            </w:tcMar>
            <w:tcBorders>
              <w:top w:val="single" w:sz="3" w:color="E1E3E8"/>
              <w:left w:val="nil"/>
              <w:bottom w:val="single" w:sz="3" w:color="E1E3E8"/>
              <w:right w:val="nil"/>
            </w:tcBorders>
          </w:tcPr>
          <w:p>
            <w:r>
              <w:rPr>
                <w:sz w:val="20"/>
              </w:rPr>
              <w:t>Press Return to return to the main interface.</w:t>
            </w:r>
          </w:p>
        </w:tc>
      </w:tr>
    </w:tbl>
    <w:p>
      <w:pPr>
        <w:spacing w:after="0"/>
      </w:pP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9866"/>
      </w:tblGrid>
      <w:tr>
        <w:trPr>
          <w:cantSplit/>
        </w:trPr>
        <w:tc>
          <w:tcPr>
            <w:tcW w:type="dxa" w:w="9866"/>
            <w:shd w:fill="EDF1FB"/>
            <w:tcMar>
              <w:top w:w="110" w:type="dxa"/>
              <w:start w:w="160" w:type="dxa"/>
              <w:bottom w:w="110" w:type="dxa"/>
              <w:end w:w="160" w:type="dxa"/>
            </w:tcMar>
            <w:tcBorders>
              <w:top w:val="single" w:sz="4" w:color="EDF1FB"/>
              <w:left w:val="single" w:sz="18" w:color="1E2A78"/>
              <w:bottom w:val="single" w:sz="4" w:color="EDF1FB"/>
              <w:right w:val="single" w:sz="4" w:color="EDF1FB"/>
            </w:tcBorders>
          </w:tcPr>
          <w:p>
            <w:r>
              <w:rPr>
                <w:b/>
                <w:color w:val="1E2A78"/>
              </w:rPr>
              <w:t xml:space="preserve">Timer status: </w:t>
            </w:r>
            <w:r>
              <w:rPr>
                <w:sz w:val="19"/>
              </w:rPr>
              <w:t>When a timer is enabled, the timer icon appears and the active program is marked. After a programmed operation finishes, the check mark for that program is cleared.</w:t>
            </w:r>
          </w:p>
        </w:tc>
      </w:tr>
    </w:tbl>
    <w:p>
      <w:pPr>
        <w:spacing w:after="0"/>
      </w:pPr>
    </w:p>
    <w:p>
      <w:pPr>
        <w:pStyle w:val="Heading1"/>
      </w:pPr>
      <w:r>
        <w:t>10  Status Display</w:t>
      </w:r>
    </w:p>
    <w:tbl>
      <w:tblPr>
        <w:tblW w:type="auto" w:w="0"/>
        <w:tblLayout w:type="fixed"/>
        <w:tblLook w:firstColumn="1" w:firstRow="1" w:lastColumn="0" w:lastRow="0" w:noHBand="0" w:noVBand="1" w:val="04A0"/>
      </w:tblPr>
      <w:tblGrid>
        <w:gridCol w:w="4933"/>
        <w:gridCol w:w="4933"/>
      </w:tblGrid>
      <w:tr>
        <w:trPr>
          <w:cantSplit/>
        </w:trPr>
        <w:tc>
          <w:tcPr>
            <w:tcW w:type="dxa" w:w="567"/>
            <w:shd w:fill="1E2A78"/>
            <w:vAlign w:val="center"/>
            <w:tcMar>
              <w:top w:w="90" w:type="dxa"/>
              <w:start w:w="110" w:type="dxa"/>
              <w:bottom w:w="90" w:type="dxa"/>
              <w:end w:w="110" w:type="dxa"/>
            </w:tcMar>
            <w:tcBorders>
              <w:top w:val="single" w:sz="3" w:color="E1E3E8"/>
              <w:left w:val="nil"/>
              <w:bottom w:val="single" w:sz="3" w:color="E1E3E8"/>
              <w:right w:val="nil"/>
            </w:tcBorders>
          </w:tcPr>
          <w:p>
            <w:pPr>
              <w:jc w:val="center"/>
            </w:pPr>
            <w:r>
              <w:rPr>
                <w:b/>
                <w:color w:val="FFFFFF"/>
                <w:sz w:val="20"/>
              </w:rPr>
              <w:t>1</w:t>
            </w:r>
          </w:p>
        </w:tc>
        <w:tc>
          <w:tcPr>
            <w:tcW w:type="dxa" w:w="8731"/>
            <w:vAlign w:val="center"/>
            <w:tcMar>
              <w:top w:w="90" w:type="dxa"/>
              <w:start w:w="110" w:type="dxa"/>
              <w:bottom w:w="90" w:type="dxa"/>
              <w:end w:w="110" w:type="dxa"/>
            </w:tcMar>
            <w:tcBorders>
              <w:top w:val="single" w:sz="3" w:color="E1E3E8"/>
              <w:left w:val="nil"/>
              <w:bottom w:val="single" w:sz="3" w:color="E1E3E8"/>
              <w:right w:val="nil"/>
            </w:tcBorders>
          </w:tcPr>
          <w:p>
            <w:r>
              <w:rPr>
                <w:sz w:val="20"/>
              </w:rPr>
              <w:t>While the heater is running, press and hold the Left and Right keys together.</w:t>
            </w:r>
          </w:p>
        </w:tc>
      </w:tr>
    </w:tbl>
    <w:p>
      <w:pPr>
        <w:spacing w:after="0"/>
      </w:pPr>
    </w:p>
    <w:tbl>
      <w:tblPr>
        <w:tblW w:type="auto" w:w="0"/>
        <w:tblLayout w:type="fixed"/>
        <w:tblLook w:firstColumn="1" w:firstRow="1" w:lastColumn="0" w:lastRow="0" w:noHBand="0" w:noVBand="1" w:val="04A0"/>
      </w:tblPr>
      <w:tblGrid>
        <w:gridCol w:w="4933"/>
        <w:gridCol w:w="4933"/>
      </w:tblGrid>
      <w:tr>
        <w:trPr>
          <w:cantSplit/>
        </w:trPr>
        <w:tc>
          <w:tcPr>
            <w:tcW w:type="dxa" w:w="567"/>
            <w:shd w:fill="1E2A78"/>
            <w:vAlign w:val="center"/>
            <w:tcMar>
              <w:top w:w="90" w:type="dxa"/>
              <w:start w:w="110" w:type="dxa"/>
              <w:bottom w:w="90" w:type="dxa"/>
              <w:end w:w="110" w:type="dxa"/>
            </w:tcMar>
            <w:tcBorders>
              <w:top w:val="single" w:sz="3" w:color="E1E3E8"/>
              <w:left w:val="nil"/>
              <w:bottom w:val="single" w:sz="3" w:color="E1E3E8"/>
              <w:right w:val="nil"/>
            </w:tcBorders>
          </w:tcPr>
          <w:p>
            <w:pPr>
              <w:jc w:val="center"/>
            </w:pPr>
            <w:r>
              <w:rPr>
                <w:b/>
                <w:color w:val="FFFFFF"/>
                <w:sz w:val="20"/>
              </w:rPr>
              <w:t>2</w:t>
            </w:r>
          </w:p>
        </w:tc>
        <w:tc>
          <w:tcPr>
            <w:tcW w:type="dxa" w:w="8731"/>
            <w:vAlign w:val="center"/>
            <w:tcMar>
              <w:top w:w="90" w:type="dxa"/>
              <w:start w:w="110" w:type="dxa"/>
              <w:bottom w:w="90" w:type="dxa"/>
              <w:end w:w="110" w:type="dxa"/>
            </w:tcMar>
            <w:tcBorders>
              <w:top w:val="single" w:sz="3" w:color="E1E3E8"/>
              <w:left w:val="nil"/>
              <w:bottom w:val="single" w:sz="3" w:color="E1E3E8"/>
              <w:right w:val="nil"/>
            </w:tcBorders>
          </w:tcPr>
          <w:p>
            <w:r>
              <w:rPr>
                <w:sz w:val="20"/>
              </w:rPr>
              <w:t>The status interface displays power-supply voltage, motor speed (RPM), fuel-pump frequency and Alpine elevation data.</w:t>
            </w:r>
          </w:p>
        </w:tc>
      </w:tr>
    </w:tbl>
    <w:p>
      <w:pPr>
        <w:spacing w:after="0"/>
      </w:pPr>
    </w:p>
    <w:tbl>
      <w:tblPr>
        <w:tblW w:type="auto" w:w="0"/>
        <w:tblLayout w:type="fixed"/>
        <w:tblLook w:firstColumn="1" w:firstRow="1" w:lastColumn="0" w:lastRow="0" w:noHBand="0" w:noVBand="1" w:val="04A0"/>
      </w:tblPr>
      <w:tblGrid>
        <w:gridCol w:w="4933"/>
        <w:gridCol w:w="4933"/>
      </w:tblGrid>
      <w:tr>
        <w:trPr>
          <w:cantSplit/>
        </w:trPr>
        <w:tc>
          <w:tcPr>
            <w:tcW w:type="dxa" w:w="567"/>
            <w:shd w:fill="1E2A78"/>
            <w:vAlign w:val="center"/>
            <w:tcMar>
              <w:top w:w="90" w:type="dxa"/>
              <w:start w:w="110" w:type="dxa"/>
              <w:bottom w:w="90" w:type="dxa"/>
              <w:end w:w="110" w:type="dxa"/>
            </w:tcMar>
            <w:tcBorders>
              <w:top w:val="single" w:sz="3" w:color="E1E3E8"/>
              <w:left w:val="nil"/>
              <w:bottom w:val="single" w:sz="3" w:color="E1E3E8"/>
              <w:right w:val="nil"/>
            </w:tcBorders>
          </w:tcPr>
          <w:p>
            <w:pPr>
              <w:jc w:val="center"/>
            </w:pPr>
            <w:r>
              <w:rPr>
                <w:b/>
                <w:color w:val="FFFFFF"/>
                <w:sz w:val="20"/>
              </w:rPr>
              <w:t>3</w:t>
            </w:r>
          </w:p>
        </w:tc>
        <w:tc>
          <w:tcPr>
            <w:tcW w:type="dxa" w:w="8731"/>
            <w:vAlign w:val="center"/>
            <w:tcMar>
              <w:top w:w="90" w:type="dxa"/>
              <w:start w:w="110" w:type="dxa"/>
              <w:bottom w:w="90" w:type="dxa"/>
              <w:end w:w="110" w:type="dxa"/>
            </w:tcMar>
            <w:tcBorders>
              <w:top w:val="single" w:sz="3" w:color="E1E3E8"/>
              <w:left w:val="nil"/>
              <w:bottom w:val="single" w:sz="3" w:color="E1E3E8"/>
              <w:right w:val="nil"/>
            </w:tcBorders>
          </w:tcPr>
          <w:p>
            <w:r>
              <w:rPr>
                <w:sz w:val="20"/>
              </w:rPr>
              <w:t>Use the Left or Right key to change pages.</w:t>
            </w:r>
          </w:p>
        </w:tc>
      </w:tr>
    </w:tbl>
    <w:p>
      <w:pPr>
        <w:spacing w:after="0"/>
      </w:pPr>
    </w:p>
    <w:p>
      <w:pPr>
        <w:pStyle w:val="Heading1"/>
      </w:pPr>
      <w:r>
        <w:t>11  Screen-Off State</w:t>
      </w:r>
    </w:p>
    <w:p>
      <w:r>
        <w:t>The screen turns off after approximately 3 minutes without key operation, both in standby and during operation. If an indicator is blinking while the screen is off, press any key to wake the controller.</w:t>
      </w:r>
    </w:p>
    <w:p>
      <w:r>
        <w:br w:type="page"/>
      </w:r>
    </w:p>
    <w:p>
      <w:pPr>
        <w:pStyle w:val="Heading1"/>
      </w:pPr>
      <w:r>
        <w:t>12  Safe Operation Notes</w:t>
      </w:r>
    </w:p>
    <w:p>
      <w:pPr>
        <w:pStyle w:val="ListBullet"/>
        <w:spacing w:after="40"/>
        <w:ind w:left="340" w:hanging="170"/>
      </w:pPr>
      <w:r>
        <w:rPr>
          <w:rFonts w:ascii="Arial" w:hAnsi="Arial"/>
          <w:sz w:val="20"/>
        </w:rPr>
        <w:t>After a long period of non-use, check that the heater and accessories are securely mounted.</w:t>
      </w:r>
    </w:p>
    <w:p>
      <w:pPr>
        <w:pStyle w:val="ListBullet"/>
        <w:spacing w:after="40"/>
        <w:ind w:left="340" w:hanging="170"/>
      </w:pPr>
      <w:r>
        <w:rPr>
          <w:rFonts w:ascii="Arial" w:hAnsi="Arial"/>
          <w:sz w:val="20"/>
        </w:rPr>
        <w:t>Inspect the fuel system visually for leaks and use fresh fuel where possible.</w:t>
      </w:r>
    </w:p>
    <w:p>
      <w:pPr>
        <w:pStyle w:val="ListBullet"/>
        <w:spacing w:after="40"/>
        <w:ind w:left="340" w:hanging="170"/>
      </w:pPr>
      <w:r>
        <w:rPr>
          <w:rFonts w:ascii="Arial" w:hAnsi="Arial"/>
          <w:sz w:val="20"/>
        </w:rPr>
        <w:t>Pro Max 2 kW Alpine heaters adjust automatically from sea level to 3,000 m (9,842 ft).</w:t>
      </w:r>
    </w:p>
    <w:p>
      <w:pPr>
        <w:pStyle w:val="ListBullet"/>
        <w:spacing w:after="40"/>
        <w:ind w:left="340" w:hanging="170"/>
      </w:pPr>
      <w:r>
        <w:rPr>
          <w:rFonts w:ascii="Arial" w:hAnsi="Arial"/>
          <w:sz w:val="20"/>
        </w:rPr>
        <w:t>Pro Max 5 kW Alpine heaters adjust automatically from sea level to 5,500 m (18,044 ft).</w:t>
      </w:r>
    </w:p>
    <w:p>
      <w:pPr>
        <w:pStyle w:val="ListBullet"/>
        <w:spacing w:after="40"/>
        <w:ind w:left="340" w:hanging="170"/>
      </w:pPr>
      <w:r>
        <w:rPr>
          <w:rFonts w:ascii="Arial" w:hAnsi="Arial"/>
          <w:sz w:val="20"/>
        </w:rPr>
        <w:t>No owner altitude adjustment is required on Alpine versions.</w:t>
      </w:r>
    </w:p>
    <w:p>
      <w:pPr>
        <w:pStyle w:val="ListBullet"/>
        <w:spacing w:after="40"/>
        <w:ind w:left="340" w:hanging="170"/>
      </w:pPr>
      <w:r>
        <w:rPr>
          <w:rFonts w:ascii="Arial" w:hAnsi="Arial"/>
          <w:sz w:val="20"/>
        </w:rPr>
        <w:t>When a fault code appears, correct the fault before clearing the display. Refer to the separate Error Codes List.</w:t>
      </w:r>
    </w:p>
    <w:sectPr w:rsidR="00FC693F" w:rsidRPr="0006063C" w:rsidSect="00034616">
      <w:headerReference w:type="default" r:id="rId9"/>
      <w:headerReference w:type="first" r:id="rId10"/>
      <w:footerReference w:type="default" r:id="rId11"/>
      <w:footerReference w:type="first" r:id="rId12"/>
      <w:pgSz w:w="11906" w:h="16838"/>
      <w:pgMar w:top="964" w:right="1020" w:bottom="907" w:left="1020" w:header="369" w:footer="369" w:gutter="0"/>
      <w:cols w:space="72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center"/>
    </w:pPr>
    <w:r>
      <w:rPr>
        <w:rFonts w:ascii="Arial" w:hAnsi="Arial"/>
        <w:color w:val="6B6F78"/>
        <w:sz w:val="16"/>
      </w:rPr>
      <w:t xml:space="preserve">LAVANER  |  Pro Max Air Heater  |  </w:t>
    </w:r>
    <w:r>
      <w:fldChar w:fldCharType="begin"/>
      <w:instrText xml:space="preserve">PAGE</w:instrText>
      <w:fldChar w:fldCharType="end"/>
    </w:r>
  </w:p>
</w:ftr>
</file>

<file path=word/footer2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</w:p>
  <w:tbl>
    <w:tblPr>
      <w:tblW w:type="auto" w:w="0"/>
      <w:tblLayout w:type="fixed"/>
      <w:tblLook w:firstColumn="1" w:firstRow="1" w:lastColumn="0" w:lastRow="0" w:noHBand="0" w:noVBand="1" w:val="04A0"/>
    </w:tblPr>
    <w:tblGrid>
      <w:gridCol w:w="4932"/>
      <w:gridCol w:w="4932"/>
    </w:tblGrid>
    <w:tr>
      <w:tc>
        <w:tcPr>
          <w:tcW w:type="dxa" w:w="2835"/>
          <w:tcBorders>
            <w:top w:val="nil"/>
            <w:left w:val="nil"/>
            <w:bottom w:val="single" w:sz="9" w:color="F3C700"/>
            <w:right w:val="nil"/>
          </w:tcBorders>
          <w:tcMar>
            <w:top w:w="0" w:type="dxa"/>
            <w:start w:w="0" w:type="dxa"/>
            <w:bottom w:w="60" w:type="dxa"/>
            <w:end w:w="0" w:type="dxa"/>
          </w:tcMar>
        </w:tcPr>
        <w:p>
          <w:r>
            <w:drawing>
              <wp:inline xmlns:a="http://schemas.openxmlformats.org/drawingml/2006/main" xmlns:pic="http://schemas.openxmlformats.org/drawingml/2006/picture">
                <wp:extent cx="1296000" cy="359186"/>
                <wp:docPr id="1" name="Picture 1"/>
                <wp:cNvGraphicFramePr>
                  <a:graphicFrameLocks noChangeAspect="1"/>
                </wp:cNvGraphicFramePr>
                <a:graphic>
                  <a:graphicData uri="http://schemas.openxmlformats.org/drawingml/2006/picture">
                    <pic:pic>
                      <pic:nvPicPr>
                        <pic:cNvPr id="0" name="lavaner_wordmark.png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96000" cy="359186"/>
                        </a:xfrm>
                        <a:prstGeom prst="rect"/>
                      </pic:spPr>
                    </pic:pic>
                  </a:graphicData>
                </a:graphic>
              </wp:inline>
            </w:drawing>
          </w:r>
        </w:p>
      </w:tc>
      <w:tc>
        <w:tcPr>
          <w:tcW w:type="dxa" w:w="7030"/>
          <w:tcBorders>
            <w:top w:val="nil"/>
            <w:left w:val="nil"/>
            <w:bottom w:val="single" w:sz="9" w:color="F3C700"/>
            <w:right w:val="nil"/>
          </w:tcBorders>
          <w:tcMar>
            <w:top w:w="0" w:type="dxa"/>
            <w:start w:w="0" w:type="dxa"/>
            <w:bottom w:w="60" w:type="dxa"/>
            <w:end w:w="0" w:type="dxa"/>
          </w:tcMar>
        </w:tcPr>
        <w:p>
          <w:pPr>
            <w:jc w:val="right"/>
          </w:pPr>
          <w:r>
            <w:rPr>
              <w:rFonts w:ascii="Arial" w:hAnsi="Arial"/>
              <w:b/>
              <w:color w:val="1E2A78"/>
              <w:sz w:val="18"/>
            </w:rPr>
            <w:t>Smart Controller Manual</w:t>
          </w:r>
        </w:p>
      </w:tc>
    </w:tr>
  </w:tbl>
</w:hdr>
</file>

<file path=word/header2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after="80" w:line="269" w:lineRule="auto"/>
    </w:pPr>
    <w:rPr>
      <w:rFonts w:ascii="Arial" w:hAnsi="Arial" w:eastAsia="Arial"/>
      <w:sz w:val="20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pageBreakBefore w:val="0"/>
      <w:spacing w:before="240" w:after="140"/>
      <w:outlineLvl w:val="0"/>
    </w:pPr>
    <w:rPr>
      <w:rFonts w:asciiTheme="majorHAnsi" w:eastAsiaTheme="majorEastAsia" w:hAnsiTheme="majorHAnsi" w:cstheme="majorBidi" w:ascii="Arial" w:hAnsi="Arial" w:eastAsia="Arial"/>
      <w:b/>
      <w:bCs/>
      <w:color w:val="1E2A78"/>
      <w:sz w:val="36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180" w:after="80"/>
      <w:outlineLvl w:val="1"/>
    </w:pPr>
    <w:rPr>
      <w:rFonts w:asciiTheme="majorHAnsi" w:eastAsiaTheme="majorEastAsia" w:hAnsiTheme="majorHAnsi" w:cstheme="majorBidi" w:ascii="Arial" w:hAnsi="Arial" w:eastAsia="Arial"/>
      <w:b/>
      <w:bCs/>
      <w:color w:val="334AA3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120" w:after="60"/>
      <w:outlineLvl w:val="2"/>
    </w:pPr>
    <w:rPr>
      <w:rFonts w:asciiTheme="majorHAnsi" w:eastAsiaTheme="majorEastAsia" w:hAnsiTheme="majorHAnsi" w:cstheme="majorBidi" w:ascii="Arial" w:hAnsi="Arial" w:eastAsia="Arial"/>
      <w:b/>
      <w:bCs/>
      <w:color w:val="20232A"/>
      <w:sz w:val="2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keepNext/>
      <w:pBdr>
        <w:bottom w:val="single" w:sz="8" w:space="4" w:color="4F81BD" w:themeColor="accent1"/>
      </w:pBdr>
      <w:spacing w:after="160" w:line="240" w:lineRule="auto" w:before="0"/>
      <w:contextualSpacing/>
    </w:pPr>
    <w:rPr>
      <w:rFonts w:asciiTheme="majorHAnsi" w:eastAsiaTheme="majorEastAsia" w:hAnsiTheme="majorHAnsi" w:cstheme="majorBidi" w:ascii="Arial" w:hAnsi="Arial" w:eastAsia="Arial"/>
      <w:b/>
      <w:color w:val="1E2A78"/>
      <w:spacing w:val="5"/>
      <w:kern w:val="28"/>
      <w:sz w:val="56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keepNext/>
      <w:numPr>
        <w:ilvl w:val="1"/>
      </w:numPr>
      <w:spacing w:before="0" w:after="160"/>
    </w:pPr>
    <w:rPr>
      <w:rFonts w:asciiTheme="majorHAnsi" w:eastAsiaTheme="majorEastAsia" w:hAnsiTheme="majorHAnsi" w:cstheme="majorBidi" w:ascii="Arial" w:hAnsi="Arial" w:eastAsia="Arial"/>
      <w:i/>
      <w:iCs/>
      <w:color w:val="60646F"/>
      <w:spacing w:val="15"/>
      <w:sz w:val="26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FigureCaption">
    <w:name w:val="Figure Caption"/>
    <w:pPr>
      <w:spacing w:after="140"/>
      <w:jc w:val="center"/>
    </w:pPr>
    <w:rPr>
      <w:rFonts w:ascii="Arial" w:hAnsi="Arial"/>
      <w:i/>
      <w:color w:val="60646F"/>
      <w:sz w:val="16"/>
    </w:rPr>
  </w:style>
  <w:style w:type="paragraph" w:customStyle="1" w:styleId="SmallText">
    <w:name w:val="Small Text"/>
    <w:pPr>
      <w:spacing w:after="60"/>
    </w:pPr>
    <w:rPr>
      <w:rFonts w:ascii="Arial" w:hAnsi="Arial"/>
      <w:color w:val="555A64"/>
      <w:sz w:val="16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header" Target="header2.xml"/><Relationship Id="rId11" Type="http://schemas.openxmlformats.org/officeDocument/2006/relationships/footer" Target="footer1.xml"/><Relationship Id="rId12" Type="http://schemas.openxmlformats.org/officeDocument/2006/relationships/footer" Target="footer2.xml"/><Relationship Id="rId13" Type="http://schemas.openxmlformats.org/officeDocument/2006/relationships/image" Target="media/image1.png"/><Relationship Id="rId14" Type="http://schemas.openxmlformats.org/officeDocument/2006/relationships/image" Target="media/image2.png"/></Relationships>
</file>

<file path=word/_rels/header1.xml.rels><?xml version='1.0' encoding='UTF-8' standalone='yes'?>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